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FD" w:rsidRDefault="00777FFD" w:rsidP="00777FFD">
      <w:pPr>
        <w:spacing w:before="120" w:after="120"/>
        <w:ind w:right="-284"/>
        <w:jc w:val="center"/>
        <w:rPr>
          <w:rFonts w:ascii="Times New Roman" w:hAnsi="Times New Roman" w:cs="Times New Roman"/>
          <w:lang w:val="ru-RU"/>
        </w:rPr>
      </w:pPr>
      <w:r>
        <w:rPr>
          <w:rFonts w:ascii="Times New Roman" w:hAnsi="Times New Roman" w:cs="Times New Roman"/>
          <w:color w:val="000000"/>
          <w:sz w:val="28"/>
          <w:lang w:val="ru-RU"/>
        </w:rPr>
        <w:t>МИНИСТЕРСТВО ПРОСВЕЩЕНИЯ РОССИЙСКОЙ ФЕДЕРАЦИИ</w:t>
      </w:r>
    </w:p>
    <w:p w:rsidR="00777FFD" w:rsidRDefault="00777FFD" w:rsidP="00777FFD">
      <w:pPr>
        <w:spacing w:before="120" w:after="120"/>
        <w:ind w:right="-284"/>
        <w:jc w:val="center"/>
        <w:rPr>
          <w:rFonts w:ascii="Times New Roman" w:hAnsi="Times New Roman" w:cs="Times New Roman"/>
          <w:lang w:val="ru-RU"/>
        </w:rPr>
      </w:pPr>
      <w:bookmarkStart w:id="0" w:name="b9bd104d-6082-47bd-8132-2766a2040a6c"/>
      <w:r>
        <w:rPr>
          <w:rFonts w:ascii="Times New Roman" w:hAnsi="Times New Roman" w:cs="Times New Roman"/>
          <w:color w:val="000000"/>
          <w:sz w:val="28"/>
          <w:lang w:val="ru-RU"/>
        </w:rPr>
        <w:t>Министерство образования Приморского края</w:t>
      </w:r>
      <w:bookmarkEnd w:id="0"/>
      <w:r>
        <w:rPr>
          <w:rFonts w:ascii="Times New Roman" w:hAnsi="Times New Roman" w:cs="Times New Roman"/>
          <w:color w:val="000000"/>
          <w:sz w:val="28"/>
          <w:lang w:val="ru-RU"/>
        </w:rPr>
        <w:t xml:space="preserve"> </w:t>
      </w:r>
    </w:p>
    <w:p w:rsidR="00777FFD" w:rsidRDefault="00777FFD" w:rsidP="00777FFD">
      <w:pPr>
        <w:spacing w:before="120" w:after="120"/>
        <w:ind w:right="-284"/>
        <w:jc w:val="center"/>
        <w:rPr>
          <w:rFonts w:ascii="Times New Roman" w:hAnsi="Times New Roman" w:cs="Times New Roman"/>
          <w:color w:val="000000"/>
          <w:sz w:val="28"/>
          <w:lang w:val="ru-RU"/>
        </w:rPr>
      </w:pPr>
      <w:r>
        <w:rPr>
          <w:rFonts w:ascii="Times New Roman" w:hAnsi="Times New Roman" w:cs="Times New Roman"/>
          <w:color w:val="000000"/>
          <w:sz w:val="28"/>
          <w:lang w:val="ru-RU"/>
        </w:rPr>
        <w:t>Управление образования администрации Партизанского городского округа</w:t>
      </w:r>
    </w:p>
    <w:p w:rsidR="00777FFD" w:rsidRDefault="00777FFD" w:rsidP="00777FFD">
      <w:pPr>
        <w:spacing w:after="0"/>
        <w:ind w:right="-284"/>
        <w:jc w:val="center"/>
        <w:rPr>
          <w:rFonts w:ascii="Times New Roman" w:hAnsi="Times New Roman" w:cs="Times New Roman"/>
          <w:color w:val="000000"/>
          <w:sz w:val="28"/>
          <w:lang w:val="ru-RU"/>
        </w:rPr>
      </w:pPr>
      <w:r>
        <w:rPr>
          <w:rFonts w:ascii="Times New Roman" w:hAnsi="Times New Roman" w:cs="Times New Roman"/>
          <w:color w:val="000000"/>
          <w:sz w:val="28"/>
          <w:lang w:val="ru-RU"/>
        </w:rPr>
        <w:t xml:space="preserve"> Муниципальное бюджетное общеобразовательное учреждение</w:t>
      </w:r>
    </w:p>
    <w:p w:rsidR="00777FFD" w:rsidRDefault="00777FFD" w:rsidP="00777FFD">
      <w:pPr>
        <w:spacing w:after="0"/>
        <w:ind w:right="-284"/>
        <w:jc w:val="center"/>
        <w:rPr>
          <w:rFonts w:ascii="Times New Roman" w:hAnsi="Times New Roman" w:cs="Times New Roman"/>
          <w:color w:val="000000"/>
          <w:sz w:val="28"/>
          <w:lang w:val="ru-RU"/>
        </w:rPr>
      </w:pPr>
      <w:r>
        <w:rPr>
          <w:rFonts w:ascii="Times New Roman" w:hAnsi="Times New Roman" w:cs="Times New Roman"/>
          <w:color w:val="000000"/>
          <w:sz w:val="28"/>
          <w:lang w:val="ru-RU"/>
        </w:rPr>
        <w:t>«Образовательный центр «Вектор» Партизанского городского округа</w:t>
      </w:r>
      <w:bookmarkStart w:id="1" w:name="34df4a62-8dcd-4a78-a0bb-c2323fe584ec"/>
      <w:bookmarkEnd w:id="1"/>
    </w:p>
    <w:p w:rsidR="00777FFD" w:rsidRDefault="00777FFD" w:rsidP="00777FFD">
      <w:pPr>
        <w:ind w:left="120"/>
        <w:rPr>
          <w:rFonts w:ascii="Times New Roman" w:hAnsi="Times New Roman" w:cs="Times New Roman"/>
          <w:lang w:val="ru-RU"/>
        </w:rPr>
      </w:pPr>
    </w:p>
    <w:p w:rsidR="00777FFD" w:rsidRDefault="00777FFD" w:rsidP="00777FFD">
      <w:pPr>
        <w:ind w:left="120"/>
        <w:rPr>
          <w:rFonts w:ascii="Times New Roman" w:hAnsi="Times New Roman" w:cs="Times New Roman"/>
          <w:lang w:val="ru-RU"/>
        </w:rPr>
      </w:pPr>
    </w:p>
    <w:tbl>
      <w:tblPr>
        <w:tblW w:w="9923" w:type="dxa"/>
        <w:tblInd w:w="-176" w:type="dxa"/>
        <w:tblLook w:val="04A0"/>
      </w:tblPr>
      <w:tblGrid>
        <w:gridCol w:w="4962"/>
        <w:gridCol w:w="4961"/>
      </w:tblGrid>
      <w:tr w:rsidR="00777FFD" w:rsidTr="00777FFD">
        <w:tc>
          <w:tcPr>
            <w:tcW w:w="4962" w:type="dxa"/>
          </w:tcPr>
          <w:p w:rsidR="00777FFD" w:rsidRDefault="00777FFD">
            <w:pPr>
              <w:pStyle w:val="TableParagraph"/>
              <w:spacing w:line="276" w:lineRule="auto"/>
              <w:ind w:left="57" w:right="57"/>
              <w:jc w:val="both"/>
              <w:rPr>
                <w:rFonts w:eastAsia="Bookman Old Style"/>
                <w:sz w:val="24"/>
                <w:szCs w:val="24"/>
              </w:rPr>
            </w:pPr>
            <w:r>
              <w:rPr>
                <w:sz w:val="24"/>
                <w:szCs w:val="24"/>
              </w:rPr>
              <w:t>ПРИНЯТО</w:t>
            </w:r>
          </w:p>
          <w:p w:rsidR="00777FFD" w:rsidRDefault="00777FFD">
            <w:pPr>
              <w:pStyle w:val="TableParagraph"/>
              <w:spacing w:line="276" w:lineRule="auto"/>
              <w:ind w:left="57" w:right="57"/>
              <w:rPr>
                <w:spacing w:val="1"/>
                <w:sz w:val="24"/>
                <w:szCs w:val="24"/>
              </w:rPr>
            </w:pPr>
            <w:r>
              <w:rPr>
                <w:sz w:val="24"/>
                <w:szCs w:val="24"/>
              </w:rPr>
              <w:t>на заседании</w:t>
            </w:r>
            <w:r>
              <w:rPr>
                <w:spacing w:val="1"/>
                <w:sz w:val="24"/>
                <w:szCs w:val="24"/>
              </w:rPr>
              <w:t xml:space="preserve"> </w:t>
            </w:r>
          </w:p>
          <w:p w:rsidR="00777FFD" w:rsidRDefault="00777FFD">
            <w:pPr>
              <w:pStyle w:val="TableParagraph"/>
              <w:spacing w:line="276" w:lineRule="auto"/>
              <w:ind w:left="57" w:right="57"/>
              <w:rPr>
                <w:spacing w:val="1"/>
                <w:sz w:val="24"/>
                <w:szCs w:val="24"/>
              </w:rPr>
            </w:pPr>
            <w:r>
              <w:rPr>
                <w:sz w:val="24"/>
                <w:szCs w:val="24"/>
              </w:rPr>
              <w:t>педагогического совета</w:t>
            </w:r>
            <w:r>
              <w:rPr>
                <w:spacing w:val="1"/>
                <w:sz w:val="24"/>
                <w:szCs w:val="24"/>
              </w:rPr>
              <w:t xml:space="preserve"> </w:t>
            </w:r>
          </w:p>
          <w:p w:rsidR="00777FFD" w:rsidRDefault="00777FFD">
            <w:pPr>
              <w:pStyle w:val="TableParagraph"/>
              <w:spacing w:line="276" w:lineRule="auto"/>
              <w:ind w:left="57" w:right="57"/>
              <w:rPr>
                <w:spacing w:val="1"/>
                <w:sz w:val="24"/>
                <w:szCs w:val="24"/>
              </w:rPr>
            </w:pPr>
          </w:p>
          <w:p w:rsidR="00777FFD" w:rsidRDefault="00777FFD">
            <w:pPr>
              <w:pStyle w:val="TableParagraph"/>
              <w:spacing w:line="276" w:lineRule="auto"/>
              <w:ind w:left="57" w:right="57"/>
              <w:rPr>
                <w:sz w:val="24"/>
                <w:szCs w:val="24"/>
              </w:rPr>
            </w:pPr>
            <w:r>
              <w:rPr>
                <w:sz w:val="24"/>
                <w:szCs w:val="24"/>
              </w:rPr>
              <w:t>Протокол</w:t>
            </w:r>
            <w:r>
              <w:rPr>
                <w:spacing w:val="-6"/>
                <w:sz w:val="24"/>
                <w:szCs w:val="24"/>
              </w:rPr>
              <w:t xml:space="preserve"> </w:t>
            </w:r>
            <w:r>
              <w:rPr>
                <w:sz w:val="24"/>
                <w:szCs w:val="24"/>
              </w:rPr>
              <w:t>№1 от</w:t>
            </w:r>
            <w:r>
              <w:rPr>
                <w:spacing w:val="-6"/>
                <w:sz w:val="24"/>
                <w:szCs w:val="24"/>
              </w:rPr>
              <w:t xml:space="preserve"> </w:t>
            </w:r>
            <w:r>
              <w:rPr>
                <w:sz w:val="24"/>
                <w:szCs w:val="24"/>
              </w:rPr>
              <w:t>01.08.2024 г.</w:t>
            </w:r>
          </w:p>
          <w:p w:rsidR="00777FFD" w:rsidRDefault="00777FFD">
            <w:pPr>
              <w:pStyle w:val="TableParagraph"/>
              <w:spacing w:line="276" w:lineRule="auto"/>
              <w:ind w:left="57" w:right="57"/>
              <w:rPr>
                <w:spacing w:val="1"/>
                <w:sz w:val="24"/>
                <w:szCs w:val="24"/>
              </w:rPr>
            </w:pPr>
          </w:p>
          <w:p w:rsidR="00777FFD" w:rsidRDefault="00777FFD">
            <w:pPr>
              <w:pStyle w:val="TableParagraph"/>
              <w:spacing w:line="276" w:lineRule="auto"/>
              <w:ind w:left="57" w:right="57"/>
              <w:rPr>
                <w:spacing w:val="1"/>
                <w:sz w:val="24"/>
                <w:szCs w:val="24"/>
              </w:rPr>
            </w:pPr>
          </w:p>
          <w:p w:rsidR="00777FFD" w:rsidRDefault="00777FFD">
            <w:pPr>
              <w:pStyle w:val="TableParagraph"/>
              <w:spacing w:line="276" w:lineRule="auto"/>
              <w:ind w:left="57" w:right="57"/>
              <w:rPr>
                <w:spacing w:val="1"/>
                <w:sz w:val="24"/>
                <w:szCs w:val="24"/>
              </w:rPr>
            </w:pPr>
          </w:p>
          <w:p w:rsidR="00777FFD" w:rsidRDefault="00777FFD">
            <w:pPr>
              <w:pStyle w:val="TableParagraph"/>
              <w:spacing w:line="276" w:lineRule="auto"/>
              <w:ind w:left="57" w:right="57"/>
              <w:rPr>
                <w:spacing w:val="1"/>
                <w:sz w:val="24"/>
                <w:szCs w:val="24"/>
              </w:rPr>
            </w:pPr>
          </w:p>
          <w:p w:rsidR="00777FFD" w:rsidRDefault="00777FFD">
            <w:pPr>
              <w:pStyle w:val="TableParagraph"/>
              <w:spacing w:line="276" w:lineRule="auto"/>
              <w:ind w:left="57" w:right="57"/>
              <w:rPr>
                <w:spacing w:val="1"/>
                <w:sz w:val="24"/>
                <w:szCs w:val="24"/>
              </w:rPr>
            </w:pPr>
          </w:p>
        </w:tc>
        <w:tc>
          <w:tcPr>
            <w:tcW w:w="4961" w:type="dxa"/>
          </w:tcPr>
          <w:p w:rsidR="00777FFD" w:rsidRDefault="00777FFD">
            <w:pPr>
              <w:pStyle w:val="ae"/>
              <w:spacing w:before="0" w:beforeAutospacing="0" w:after="0" w:afterAutospacing="0" w:line="276" w:lineRule="auto"/>
              <w:jc w:val="right"/>
              <w:rPr>
                <w:color w:val="000000"/>
                <w:szCs w:val="22"/>
                <w:lang w:eastAsia="en-US"/>
              </w:rPr>
            </w:pPr>
            <w:r>
              <w:rPr>
                <w:color w:val="000000"/>
                <w:szCs w:val="22"/>
                <w:lang w:eastAsia="en-US"/>
              </w:rPr>
              <w:t>УТВЕРЖДАЮ</w:t>
            </w:r>
          </w:p>
          <w:p w:rsidR="00777FFD" w:rsidRDefault="00777FFD">
            <w:pPr>
              <w:pStyle w:val="ae"/>
              <w:spacing w:before="0" w:beforeAutospacing="0" w:after="0" w:afterAutospacing="0" w:line="276" w:lineRule="auto"/>
              <w:jc w:val="right"/>
              <w:rPr>
                <w:color w:val="000000"/>
                <w:szCs w:val="22"/>
                <w:lang w:eastAsia="en-US"/>
              </w:rPr>
            </w:pPr>
            <w:r>
              <w:rPr>
                <w:color w:val="000000"/>
                <w:szCs w:val="22"/>
                <w:lang w:eastAsia="en-US"/>
              </w:rPr>
              <w:t>Директор МБОУ ОЦ «Вектор» ПГО</w:t>
            </w:r>
          </w:p>
          <w:p w:rsidR="00777FFD" w:rsidRDefault="00777FFD">
            <w:pPr>
              <w:pStyle w:val="ae"/>
              <w:spacing w:before="0" w:beforeAutospacing="0" w:after="0" w:afterAutospacing="0" w:line="276" w:lineRule="auto"/>
              <w:jc w:val="right"/>
              <w:rPr>
                <w:color w:val="000000"/>
                <w:szCs w:val="22"/>
                <w:lang w:eastAsia="en-US"/>
              </w:rPr>
            </w:pPr>
          </w:p>
          <w:p w:rsidR="00777FFD" w:rsidRDefault="00777FFD">
            <w:pPr>
              <w:pStyle w:val="ae"/>
              <w:spacing w:before="0" w:beforeAutospacing="0" w:after="0" w:afterAutospacing="0" w:line="276" w:lineRule="auto"/>
              <w:jc w:val="right"/>
              <w:rPr>
                <w:color w:val="000000"/>
                <w:szCs w:val="22"/>
                <w:lang w:eastAsia="en-US"/>
              </w:rPr>
            </w:pPr>
            <w:r>
              <w:rPr>
                <w:color w:val="000000"/>
                <w:szCs w:val="22"/>
                <w:lang w:eastAsia="en-US"/>
              </w:rPr>
              <w:t xml:space="preserve"> ___________ С. А. Сидорова</w:t>
            </w:r>
          </w:p>
          <w:p w:rsidR="00777FFD" w:rsidRDefault="00777FFD">
            <w:pPr>
              <w:pStyle w:val="ae"/>
              <w:spacing w:before="0" w:beforeAutospacing="0" w:after="0" w:afterAutospacing="0" w:line="276" w:lineRule="auto"/>
              <w:jc w:val="right"/>
              <w:rPr>
                <w:color w:val="000000"/>
                <w:szCs w:val="22"/>
                <w:lang w:eastAsia="en-US"/>
              </w:rPr>
            </w:pPr>
          </w:p>
          <w:p w:rsidR="00777FFD" w:rsidRDefault="00777FFD">
            <w:pPr>
              <w:pStyle w:val="ae"/>
              <w:spacing w:before="0" w:beforeAutospacing="0" w:after="0" w:afterAutospacing="0" w:line="276" w:lineRule="auto"/>
              <w:jc w:val="right"/>
              <w:rPr>
                <w:color w:val="000000"/>
                <w:szCs w:val="22"/>
                <w:lang w:eastAsia="en-US"/>
              </w:rPr>
            </w:pPr>
            <w:r>
              <w:rPr>
                <w:color w:val="000000"/>
                <w:szCs w:val="22"/>
                <w:lang w:eastAsia="en-US"/>
              </w:rPr>
              <w:t>Приказ № 1 от 01.08.2024 г.</w:t>
            </w:r>
          </w:p>
          <w:p w:rsidR="00777FFD" w:rsidRDefault="00777FFD">
            <w:pPr>
              <w:pStyle w:val="ae"/>
              <w:spacing w:before="0" w:beforeAutospacing="0" w:after="0" w:afterAutospacing="0" w:line="276" w:lineRule="auto"/>
              <w:jc w:val="right"/>
              <w:rPr>
                <w:color w:val="000000"/>
                <w:szCs w:val="22"/>
                <w:lang w:eastAsia="en-US"/>
              </w:rPr>
            </w:pPr>
          </w:p>
          <w:p w:rsidR="00777FFD" w:rsidRDefault="00777FFD">
            <w:pPr>
              <w:pStyle w:val="ae"/>
              <w:spacing w:before="0" w:beforeAutospacing="0" w:after="0" w:afterAutospacing="0" w:line="276" w:lineRule="auto"/>
              <w:ind w:left="34" w:right="141"/>
              <w:jc w:val="right"/>
              <w:rPr>
                <w:color w:val="000000"/>
                <w:szCs w:val="22"/>
                <w:lang w:eastAsia="en-US"/>
              </w:rPr>
            </w:pPr>
          </w:p>
        </w:tc>
      </w:tr>
    </w:tbl>
    <w:p w:rsidR="00777FFD" w:rsidRDefault="00777FFD" w:rsidP="00777FFD">
      <w:pPr>
        <w:ind w:left="120"/>
        <w:rPr>
          <w:rFonts w:ascii="Times New Roman" w:eastAsia="Times New Roman" w:hAnsi="Times New Roman" w:cs="Times New Roman"/>
          <w:lang w:val="ru-RU"/>
        </w:rPr>
      </w:pPr>
    </w:p>
    <w:p w:rsidR="00777FFD" w:rsidRDefault="00777FFD" w:rsidP="00777FFD">
      <w:pPr>
        <w:spacing w:after="0" w:line="408" w:lineRule="auto"/>
        <w:ind w:left="120"/>
        <w:jc w:val="center"/>
        <w:rPr>
          <w:lang w:val="ru-RU"/>
        </w:rPr>
      </w:pPr>
      <w:r>
        <w:rPr>
          <w:rFonts w:ascii="Times New Roman" w:hAnsi="Times New Roman"/>
          <w:b/>
          <w:color w:val="000000"/>
          <w:sz w:val="28"/>
          <w:lang w:val="ru-RU"/>
        </w:rPr>
        <w:t>РАБОЧАЯ ПРОГРАММА</w:t>
      </w:r>
    </w:p>
    <w:p w:rsidR="00777FFD" w:rsidRDefault="00777FFD" w:rsidP="00777FFD">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6067821)</w:t>
      </w:r>
    </w:p>
    <w:p w:rsidR="00777FFD" w:rsidRDefault="00777FFD" w:rsidP="00777FFD">
      <w:pPr>
        <w:spacing w:after="0"/>
        <w:ind w:left="120"/>
        <w:jc w:val="center"/>
        <w:rPr>
          <w:lang w:val="ru-RU"/>
        </w:rPr>
      </w:pPr>
    </w:p>
    <w:p w:rsidR="00777FFD" w:rsidRDefault="00777FFD" w:rsidP="00777FFD">
      <w:pPr>
        <w:spacing w:after="0" w:line="408" w:lineRule="auto"/>
        <w:ind w:left="120"/>
        <w:jc w:val="center"/>
        <w:rPr>
          <w:lang w:val="ru-RU"/>
        </w:rPr>
      </w:pPr>
      <w:r>
        <w:rPr>
          <w:rFonts w:ascii="Times New Roman" w:hAnsi="Times New Roman"/>
          <w:b/>
          <w:color w:val="000000"/>
          <w:sz w:val="28"/>
          <w:lang w:val="ru-RU"/>
        </w:rPr>
        <w:t>учебного предмета «Литература»</w:t>
      </w:r>
    </w:p>
    <w:p w:rsidR="00777FFD" w:rsidRDefault="00777FFD" w:rsidP="00777FFD">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777FFD" w:rsidRDefault="00777FFD" w:rsidP="00777FFD">
      <w:pPr>
        <w:ind w:left="120"/>
        <w:jc w:val="center"/>
        <w:rPr>
          <w:rFonts w:ascii="Times New Roman" w:hAnsi="Times New Roman" w:cs="Times New Roman"/>
          <w:b/>
          <w:color w:val="000000"/>
          <w:sz w:val="28"/>
          <w:lang w:val="ru-RU"/>
        </w:rPr>
      </w:pPr>
    </w:p>
    <w:p w:rsidR="00777FFD" w:rsidRDefault="00777FFD" w:rsidP="00777FFD">
      <w:pPr>
        <w:ind w:left="120"/>
        <w:jc w:val="center"/>
        <w:rPr>
          <w:rFonts w:ascii="Times New Roman" w:hAnsi="Times New Roman" w:cs="Times New Roman"/>
          <w:b/>
          <w:color w:val="000000"/>
          <w:sz w:val="28"/>
          <w:lang w:val="ru-RU"/>
        </w:rPr>
      </w:pPr>
    </w:p>
    <w:p w:rsidR="00777FFD" w:rsidRDefault="00777FFD" w:rsidP="00777FFD">
      <w:pPr>
        <w:ind w:left="120"/>
        <w:jc w:val="center"/>
        <w:rPr>
          <w:rFonts w:ascii="Times New Roman" w:hAnsi="Times New Roman" w:cs="Times New Roman"/>
          <w:b/>
          <w:color w:val="000000"/>
          <w:sz w:val="28"/>
        </w:rPr>
      </w:pPr>
    </w:p>
    <w:p w:rsidR="00777FFD" w:rsidRDefault="00777FFD" w:rsidP="00777FFD">
      <w:pPr>
        <w:ind w:left="120"/>
        <w:jc w:val="center"/>
        <w:rPr>
          <w:rFonts w:ascii="Times New Roman" w:hAnsi="Times New Roman" w:cs="Times New Roman"/>
          <w:b/>
          <w:color w:val="000000"/>
          <w:sz w:val="28"/>
        </w:rPr>
      </w:pPr>
    </w:p>
    <w:p w:rsidR="00777FFD" w:rsidRDefault="00777FFD" w:rsidP="00777FFD">
      <w:pPr>
        <w:ind w:left="120"/>
        <w:jc w:val="center"/>
        <w:rPr>
          <w:rFonts w:ascii="Times New Roman" w:hAnsi="Times New Roman" w:cs="Times New Roman"/>
          <w:b/>
          <w:color w:val="000000"/>
          <w:sz w:val="28"/>
        </w:rPr>
      </w:pPr>
    </w:p>
    <w:p w:rsidR="00777FFD" w:rsidRDefault="00777FFD" w:rsidP="00777FFD">
      <w:pPr>
        <w:ind w:left="120"/>
        <w:jc w:val="center"/>
        <w:rPr>
          <w:rFonts w:ascii="Times New Roman" w:hAnsi="Times New Roman" w:cs="Times New Roman"/>
          <w:b/>
          <w:color w:val="000000"/>
          <w:sz w:val="28"/>
        </w:rPr>
      </w:pPr>
    </w:p>
    <w:p w:rsidR="00777FFD" w:rsidRDefault="00777FFD" w:rsidP="00777FFD">
      <w:pPr>
        <w:ind w:left="120"/>
        <w:jc w:val="center"/>
        <w:rPr>
          <w:rFonts w:ascii="Times New Roman" w:hAnsi="Times New Roman" w:cs="Times New Roman"/>
          <w:b/>
          <w:color w:val="000000"/>
          <w:sz w:val="28"/>
        </w:rPr>
      </w:pPr>
    </w:p>
    <w:p w:rsidR="00777FFD" w:rsidRDefault="00777FFD" w:rsidP="00777FFD">
      <w:pPr>
        <w:ind w:left="120"/>
        <w:jc w:val="center"/>
        <w:rPr>
          <w:rFonts w:ascii="Times New Roman" w:hAnsi="Times New Roman" w:cs="Times New Roman"/>
          <w:b/>
          <w:color w:val="000000"/>
          <w:sz w:val="28"/>
        </w:rPr>
      </w:pPr>
      <w:bookmarkStart w:id="2" w:name="6129fc25-1484-4cce-a161-840ff826026d"/>
      <w:bookmarkStart w:id="3" w:name="62614f64-10de-4f5c-96b5-e9621fb5538a"/>
      <w:bookmarkEnd w:id="2"/>
      <w:proofErr w:type="gramStart"/>
      <w:r>
        <w:rPr>
          <w:rFonts w:ascii="Times New Roman" w:hAnsi="Times New Roman" w:cs="Times New Roman"/>
          <w:b/>
          <w:color w:val="000000"/>
          <w:sz w:val="28"/>
        </w:rPr>
        <w:t>2024</w:t>
      </w:r>
      <w:bookmarkStart w:id="4" w:name="block-33649086"/>
      <w:bookmarkEnd w:id="3"/>
      <w:r>
        <w:rPr>
          <w:rFonts w:ascii="Times New Roman" w:hAnsi="Times New Roman" w:cs="Times New Roman"/>
          <w:b/>
          <w:color w:val="000000"/>
          <w:sz w:val="28"/>
        </w:rPr>
        <w:t xml:space="preserve"> г.</w:t>
      </w:r>
      <w:bookmarkStart w:id="5" w:name="block-2526664"/>
      <w:bookmarkStart w:id="6" w:name="block-7751253"/>
      <w:bookmarkStart w:id="7" w:name="block-32835780"/>
      <w:bookmarkEnd w:id="4"/>
      <w:bookmarkEnd w:id="5"/>
      <w:bookmarkEnd w:id="6"/>
      <w:bookmarkEnd w:id="7"/>
      <w:proofErr w:type="gramEnd"/>
    </w:p>
    <w:p w:rsidR="006C3435" w:rsidRPr="00777FFD" w:rsidRDefault="006C3435">
      <w:pPr>
        <w:rPr>
          <w:lang w:val="ru-RU"/>
        </w:rPr>
        <w:sectPr w:rsidR="006C3435" w:rsidRPr="00777FFD">
          <w:pgSz w:w="11906" w:h="16383"/>
          <w:pgMar w:top="1134" w:right="850" w:bottom="1134" w:left="1701" w:header="720" w:footer="720" w:gutter="0"/>
          <w:cols w:space="720"/>
        </w:sectPr>
      </w:pPr>
      <w:bookmarkStart w:id="8" w:name="block-46048542"/>
    </w:p>
    <w:bookmarkEnd w:id="8"/>
    <w:p w:rsidR="006C3435" w:rsidRPr="00777FFD" w:rsidRDefault="002E7F87">
      <w:pPr>
        <w:spacing w:after="0"/>
        <w:ind w:left="120"/>
        <w:rPr>
          <w:lang w:val="ru-RU"/>
        </w:rPr>
      </w:pPr>
      <w:r w:rsidRPr="00777FFD">
        <w:rPr>
          <w:rFonts w:ascii="Times New Roman" w:hAnsi="Times New Roman"/>
          <w:b/>
          <w:color w:val="000000"/>
          <w:sz w:val="28"/>
          <w:lang w:val="ru-RU"/>
        </w:rPr>
        <w:lastRenderedPageBreak/>
        <w:t>ПОЯСНИТЕЛЬНАЯ ЗАПИСКА</w:t>
      </w:r>
    </w:p>
    <w:p w:rsidR="006C3435" w:rsidRPr="00777FFD" w:rsidRDefault="006C3435">
      <w:pPr>
        <w:spacing w:after="0"/>
        <w:ind w:left="120"/>
        <w:rPr>
          <w:lang w:val="ru-RU"/>
        </w:rPr>
      </w:pPr>
    </w:p>
    <w:p w:rsidR="006C3435" w:rsidRPr="00777FFD" w:rsidRDefault="002E7F87">
      <w:pPr>
        <w:spacing w:after="0"/>
        <w:ind w:firstLine="600"/>
        <w:jc w:val="both"/>
        <w:rPr>
          <w:lang w:val="ru-RU"/>
        </w:rPr>
      </w:pPr>
      <w:proofErr w:type="gramStart"/>
      <w:r w:rsidRPr="00777FFD">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777FFD">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777FFD">
        <w:rPr>
          <w:rFonts w:ascii="Times New Roman" w:hAnsi="Times New Roman"/>
          <w:color w:val="000000"/>
          <w:sz w:val="28"/>
          <w:lang w:val="ru-RU"/>
        </w:rPr>
        <w:t>ой Федерации</w:t>
      </w:r>
      <w:proofErr w:type="gramEnd"/>
      <w:r w:rsidRPr="00777FFD">
        <w:rPr>
          <w:rFonts w:ascii="Times New Roman" w:hAnsi="Times New Roman"/>
          <w:color w:val="000000"/>
          <w:sz w:val="28"/>
          <w:lang w:val="ru-RU"/>
        </w:rPr>
        <w:t xml:space="preserve"> (</w:t>
      </w:r>
      <w:proofErr w:type="gramStart"/>
      <w:r w:rsidRPr="00777FFD">
        <w:rPr>
          <w:rFonts w:ascii="Times New Roman" w:hAnsi="Times New Roman"/>
          <w:color w:val="000000"/>
          <w:sz w:val="28"/>
          <w:lang w:val="ru-RU"/>
        </w:rPr>
        <w:t>утверждена</w:t>
      </w:r>
      <w:proofErr w:type="gramEnd"/>
      <w:r w:rsidRPr="00777FFD">
        <w:rPr>
          <w:rFonts w:ascii="Times New Roman" w:hAnsi="Times New Roman"/>
          <w:color w:val="000000"/>
          <w:sz w:val="28"/>
          <w:lang w:val="ru-RU"/>
        </w:rPr>
        <w:t xml:space="preserve"> распоряжением Правительства Российской Федерации от 9 апреля 2016 г. № 637-р). </w:t>
      </w:r>
    </w:p>
    <w:p w:rsidR="006C3435" w:rsidRPr="00777FFD" w:rsidRDefault="002E7F87">
      <w:pPr>
        <w:spacing w:after="0"/>
        <w:ind w:left="120"/>
        <w:rPr>
          <w:lang w:val="ru-RU"/>
        </w:rPr>
      </w:pPr>
      <w:r w:rsidRPr="00777FFD">
        <w:rPr>
          <w:rFonts w:ascii="Times New Roman" w:hAnsi="Times New Roman"/>
          <w:b/>
          <w:color w:val="000000"/>
          <w:sz w:val="28"/>
          <w:lang w:val="ru-RU"/>
        </w:rPr>
        <w:t>ОБЩАЯ ХАРАКТЕРИСТИКА УЧЕБНОГО ПРЕДМЕТА «ЛИТЕРАТУРА»</w:t>
      </w:r>
    </w:p>
    <w:p w:rsidR="006C3435" w:rsidRPr="00777FFD" w:rsidRDefault="006C3435">
      <w:pPr>
        <w:spacing w:after="0"/>
        <w:ind w:left="120"/>
        <w:rPr>
          <w:lang w:val="ru-RU"/>
        </w:rPr>
      </w:pP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777FFD">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777FFD">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777FFD">
        <w:rPr>
          <w:rFonts w:ascii="Times New Roman" w:hAnsi="Times New Roman"/>
          <w:color w:val="000000"/>
          <w:sz w:val="28"/>
          <w:lang w:val="ru-RU"/>
        </w:rPr>
        <w:t>равственно-эстетическим ценностям, как национальным, так и общечеловеческим.</w:t>
      </w:r>
    </w:p>
    <w:p w:rsidR="006C3435" w:rsidRPr="00777FFD" w:rsidRDefault="002E7F87">
      <w:pPr>
        <w:spacing w:after="0"/>
        <w:ind w:firstLine="600"/>
        <w:jc w:val="both"/>
        <w:rPr>
          <w:lang w:val="ru-RU"/>
        </w:rPr>
      </w:pPr>
      <w:r w:rsidRPr="00777FF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777FFD">
        <w:rPr>
          <w:rFonts w:ascii="Times New Roman" w:hAnsi="Times New Roman"/>
          <w:color w:val="000000"/>
          <w:sz w:val="28"/>
          <w:lang w:val="ru-RU"/>
        </w:rPr>
        <w:t>Х – начала</w:t>
      </w:r>
      <w:r w:rsidRPr="00777FFD">
        <w:rPr>
          <w:rFonts w:ascii="Times New Roman" w:hAnsi="Times New Roman"/>
          <w:color w:val="000000"/>
          <w:sz w:val="28"/>
          <w:lang w:val="ru-RU"/>
        </w:rPr>
        <w:t xml:space="preserve"> ХХ</w:t>
      </w:r>
      <w:r>
        <w:rPr>
          <w:rFonts w:ascii="Times New Roman" w:hAnsi="Times New Roman"/>
          <w:color w:val="000000"/>
          <w:sz w:val="28"/>
        </w:rPr>
        <w:t>I</w:t>
      </w:r>
      <w:r w:rsidRPr="00777FF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777FFD">
        <w:rPr>
          <w:rFonts w:ascii="Times New Roman" w:hAnsi="Times New Roman"/>
          <w:color w:val="000000"/>
          <w:sz w:val="28"/>
          <w:lang w:val="ru-RU"/>
        </w:rPr>
        <w:t>ом.</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 </w:t>
      </w:r>
    </w:p>
    <w:p w:rsidR="006C3435" w:rsidRPr="00777FFD" w:rsidRDefault="002E7F87">
      <w:pPr>
        <w:spacing w:after="0"/>
        <w:ind w:firstLine="600"/>
        <w:jc w:val="both"/>
        <w:rPr>
          <w:lang w:val="ru-RU"/>
        </w:rPr>
      </w:pPr>
      <w:proofErr w:type="gramStart"/>
      <w:r w:rsidRPr="00777FFD">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777FFD">
        <w:rPr>
          <w:rFonts w:ascii="Times New Roman" w:hAnsi="Times New Roman"/>
          <w:color w:val="000000"/>
          <w:sz w:val="28"/>
          <w:lang w:val="ru-RU"/>
        </w:rPr>
        <w:t xml:space="preserve">е «Слово о полку </w:t>
      </w:r>
      <w:r w:rsidRPr="00777FFD">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777FFD">
        <w:rPr>
          <w:rFonts w:ascii="Times New Roman" w:hAnsi="Times New Roman"/>
          <w:color w:val="000000"/>
          <w:sz w:val="28"/>
          <w:lang w:val="ru-RU"/>
        </w:rPr>
        <w:t xml:space="preserve"> </w:t>
      </w:r>
      <w:proofErr w:type="gramStart"/>
      <w:r w:rsidRPr="00777FFD">
        <w:rPr>
          <w:rFonts w:ascii="Times New Roman" w:hAnsi="Times New Roman"/>
          <w:color w:val="000000"/>
          <w:sz w:val="28"/>
          <w:lang w:val="ru-RU"/>
        </w:rPr>
        <w:t xml:space="preserve">комедии А.С. Грибоедова «Горе от ума»; произведений А.С. Пушкина (стихотворений, романов «Евгений Онегин» </w:t>
      </w:r>
      <w:r w:rsidRPr="00777FFD">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777FFD">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w:t>
      </w:r>
      <w:r w:rsidRPr="00777FFD">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C3435" w:rsidRPr="00777FFD" w:rsidRDefault="002E7F87">
      <w:pPr>
        <w:spacing w:after="0"/>
        <w:ind w:firstLine="600"/>
        <w:jc w:val="both"/>
        <w:rPr>
          <w:lang w:val="ru-RU"/>
        </w:rPr>
      </w:pPr>
      <w:r w:rsidRPr="00777FFD">
        <w:rPr>
          <w:rFonts w:ascii="Times New Roman" w:hAnsi="Times New Roman"/>
          <w:color w:val="000000"/>
          <w:sz w:val="28"/>
          <w:lang w:val="ru-RU"/>
        </w:rPr>
        <w:t>В рабочей программе учебного предмета «Литература» учтены этапы российского и</w:t>
      </w:r>
      <w:r w:rsidRPr="00777FFD">
        <w:rPr>
          <w:rFonts w:ascii="Times New Roman" w:hAnsi="Times New Roman"/>
          <w:color w:val="000000"/>
          <w:sz w:val="28"/>
          <w:lang w:val="ru-RU"/>
        </w:rPr>
        <w:t>сторико-литературного процесса второй половины Х</w:t>
      </w:r>
      <w:proofErr w:type="gramStart"/>
      <w:r>
        <w:rPr>
          <w:rFonts w:ascii="Times New Roman" w:hAnsi="Times New Roman"/>
          <w:color w:val="000000"/>
          <w:sz w:val="28"/>
        </w:rPr>
        <w:t>I</w:t>
      </w:r>
      <w:proofErr w:type="gramEnd"/>
      <w:r w:rsidRPr="00777FFD">
        <w:rPr>
          <w:rFonts w:ascii="Times New Roman" w:hAnsi="Times New Roman"/>
          <w:color w:val="000000"/>
          <w:sz w:val="28"/>
          <w:lang w:val="ru-RU"/>
        </w:rPr>
        <w:t>Х – начала ХХ</w:t>
      </w:r>
      <w:r>
        <w:rPr>
          <w:rFonts w:ascii="Times New Roman" w:hAnsi="Times New Roman"/>
          <w:color w:val="000000"/>
          <w:sz w:val="28"/>
        </w:rPr>
        <w:t>I</w:t>
      </w:r>
      <w:r w:rsidRPr="00777FF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C3435" w:rsidRPr="00777FFD" w:rsidRDefault="002E7F87">
      <w:pPr>
        <w:spacing w:after="0"/>
        <w:ind w:firstLine="600"/>
        <w:jc w:val="both"/>
        <w:rPr>
          <w:lang w:val="ru-RU"/>
        </w:rPr>
      </w:pPr>
      <w:r w:rsidRPr="00777FF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777FFD">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6C3435" w:rsidRPr="00777FFD" w:rsidRDefault="002E7F87">
      <w:pPr>
        <w:spacing w:after="0"/>
        <w:ind w:firstLine="600"/>
        <w:jc w:val="both"/>
        <w:rPr>
          <w:lang w:val="ru-RU"/>
        </w:rPr>
      </w:pPr>
      <w:r w:rsidRPr="00777FFD">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777FFD">
        <w:rPr>
          <w:rFonts w:ascii="Times New Roman" w:hAnsi="Times New Roman"/>
          <w:color w:val="000000"/>
          <w:sz w:val="28"/>
          <w:lang w:val="ru-RU"/>
        </w:rPr>
        <w:t xml:space="preserve">етные результаты на углублённом уровне реализуются в отношении наиболее </w:t>
      </w:r>
      <w:proofErr w:type="gramStart"/>
      <w:r w:rsidRPr="00777FFD">
        <w:rPr>
          <w:rFonts w:ascii="Times New Roman" w:hAnsi="Times New Roman"/>
          <w:color w:val="000000"/>
          <w:sz w:val="28"/>
          <w:lang w:val="ru-RU"/>
        </w:rPr>
        <w:t>мотивированных</w:t>
      </w:r>
      <w:proofErr w:type="gramEnd"/>
      <w:r w:rsidRPr="00777FFD">
        <w:rPr>
          <w:rFonts w:ascii="Times New Roman" w:hAnsi="Times New Roman"/>
          <w:color w:val="000000"/>
          <w:sz w:val="28"/>
          <w:lang w:val="ru-RU"/>
        </w:rPr>
        <w:t xml:space="preserve"> и способных обучающихся, выбравших данный уровень изучения предмета.</w:t>
      </w:r>
    </w:p>
    <w:p w:rsidR="006C3435" w:rsidRPr="00777FFD" w:rsidRDefault="002E7F87">
      <w:pPr>
        <w:spacing w:after="0"/>
        <w:ind w:left="120"/>
        <w:rPr>
          <w:lang w:val="ru-RU"/>
        </w:rPr>
      </w:pPr>
      <w:r w:rsidRPr="00777FFD">
        <w:rPr>
          <w:rFonts w:ascii="Times New Roman" w:hAnsi="Times New Roman"/>
          <w:b/>
          <w:color w:val="000000"/>
          <w:sz w:val="28"/>
          <w:lang w:val="ru-RU"/>
        </w:rPr>
        <w:t>ЦЕЛИ ИЗУЧЕНИЯ УЧЕБНОГО ПРЕДМЕТА «ЛИТЕРАТУРА»</w:t>
      </w:r>
    </w:p>
    <w:p w:rsidR="006C3435" w:rsidRPr="00777FFD" w:rsidRDefault="006C3435">
      <w:pPr>
        <w:spacing w:after="0"/>
        <w:ind w:left="120"/>
        <w:jc w:val="center"/>
        <w:rPr>
          <w:lang w:val="ru-RU"/>
        </w:rPr>
      </w:pPr>
    </w:p>
    <w:p w:rsidR="006C3435" w:rsidRPr="00777FFD" w:rsidRDefault="002E7F87">
      <w:pPr>
        <w:spacing w:after="0"/>
        <w:ind w:firstLine="600"/>
        <w:jc w:val="both"/>
        <w:rPr>
          <w:lang w:val="ru-RU"/>
        </w:rPr>
      </w:pPr>
      <w:r w:rsidRPr="00777FFD">
        <w:rPr>
          <w:rFonts w:ascii="Times New Roman" w:hAnsi="Times New Roman"/>
          <w:color w:val="000000"/>
          <w:sz w:val="28"/>
          <w:lang w:val="ru-RU"/>
        </w:rPr>
        <w:t>Цели изучения предмета «Литература» в средней школе со</w:t>
      </w:r>
      <w:r w:rsidRPr="00777FFD">
        <w:rPr>
          <w:rFonts w:ascii="Times New Roman" w:hAnsi="Times New Roman"/>
          <w:color w:val="000000"/>
          <w:sz w:val="28"/>
          <w:lang w:val="ru-RU"/>
        </w:rPr>
        <w:t>стоят:</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C3435" w:rsidRPr="00777FFD" w:rsidRDefault="002E7F87">
      <w:pPr>
        <w:spacing w:after="0"/>
        <w:ind w:firstLine="600"/>
        <w:jc w:val="both"/>
        <w:rPr>
          <w:lang w:val="ru-RU"/>
        </w:rPr>
      </w:pPr>
      <w:r w:rsidRPr="00777FFD">
        <w:rPr>
          <w:rFonts w:ascii="Times New Roman" w:hAnsi="Times New Roman"/>
          <w:color w:val="000000"/>
          <w:sz w:val="28"/>
          <w:lang w:val="ru-RU"/>
        </w:rPr>
        <w:t>в развитии ценностно-смысловой сферы личности на основе высоких эти</w:t>
      </w:r>
      <w:r w:rsidRPr="00777FFD">
        <w:rPr>
          <w:rFonts w:ascii="Times New Roman" w:hAnsi="Times New Roman"/>
          <w:color w:val="000000"/>
          <w:sz w:val="28"/>
          <w:lang w:val="ru-RU"/>
        </w:rPr>
        <w:t>ческих идеалов;</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C3435" w:rsidRPr="00777FFD" w:rsidRDefault="002E7F87">
      <w:pPr>
        <w:spacing w:after="0"/>
        <w:ind w:firstLine="600"/>
        <w:jc w:val="both"/>
        <w:rPr>
          <w:lang w:val="ru-RU"/>
        </w:rPr>
      </w:pPr>
      <w:proofErr w:type="gramStart"/>
      <w:r w:rsidRPr="00777FFD">
        <w:rPr>
          <w:rFonts w:ascii="Times New Roman" w:hAnsi="Times New Roman"/>
          <w:color w:val="000000"/>
          <w:sz w:val="28"/>
          <w:lang w:val="ru-RU"/>
        </w:rPr>
        <w:t>Реализация этих целей связана с развитием читательских к</w:t>
      </w:r>
      <w:r w:rsidRPr="00777FFD">
        <w:rPr>
          <w:rFonts w:ascii="Times New Roman" w:hAnsi="Times New Roman"/>
          <w:color w:val="000000"/>
          <w:sz w:val="28"/>
          <w:lang w:val="ru-RU"/>
        </w:rPr>
        <w:t xml:space="preserve">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777FFD">
        <w:rPr>
          <w:rFonts w:ascii="Times New Roman" w:hAnsi="Times New Roman"/>
          <w:color w:val="000000"/>
          <w:sz w:val="28"/>
          <w:lang w:val="ru-RU"/>
        </w:rPr>
        <w:lastRenderedPageBreak/>
        <w:t>поставленных в литературе проблем, понимании комм</w:t>
      </w:r>
      <w:r w:rsidRPr="00777FFD">
        <w:rPr>
          <w:rFonts w:ascii="Times New Roman" w:hAnsi="Times New Roman"/>
          <w:color w:val="000000"/>
          <w:sz w:val="28"/>
          <w:lang w:val="ru-RU"/>
        </w:rPr>
        <w:t>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777FFD">
        <w:rPr>
          <w:rFonts w:ascii="Times New Roman" w:hAnsi="Times New Roman"/>
          <w:color w:val="000000"/>
          <w:sz w:val="28"/>
          <w:lang w:val="ru-RU"/>
        </w:rPr>
        <w:t xml:space="preserve"> Достижение указанных целей возможно при комплексном решении учебных и воспитате</w:t>
      </w:r>
      <w:r w:rsidRPr="00777FFD">
        <w:rPr>
          <w:rFonts w:ascii="Times New Roman" w:hAnsi="Times New Roman"/>
          <w:color w:val="000000"/>
          <w:sz w:val="28"/>
          <w:lang w:val="ru-RU"/>
        </w:rPr>
        <w:t xml:space="preserve">льных задач, стоящих перед старшей школой и сформулированных в ФГОС СОО. </w:t>
      </w:r>
    </w:p>
    <w:p w:rsidR="006C3435" w:rsidRPr="00777FFD" w:rsidRDefault="002E7F87">
      <w:pPr>
        <w:spacing w:after="0"/>
        <w:ind w:firstLine="600"/>
        <w:jc w:val="both"/>
        <w:rPr>
          <w:lang w:val="ru-RU"/>
        </w:rPr>
      </w:pPr>
      <w:proofErr w:type="gramStart"/>
      <w:r w:rsidRPr="00777FFD">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w:t>
      </w:r>
      <w:r w:rsidRPr="00777FFD">
        <w:rPr>
          <w:rFonts w:ascii="Times New Roman" w:hAnsi="Times New Roman"/>
          <w:color w:val="000000"/>
          <w:sz w:val="28"/>
          <w:lang w:val="ru-RU"/>
        </w:rPr>
        <w:t>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77FFD">
        <w:rPr>
          <w:rFonts w:ascii="Times New Roman" w:hAnsi="Times New Roman"/>
          <w:color w:val="000000"/>
          <w:sz w:val="28"/>
          <w:lang w:val="ru-RU"/>
        </w:rPr>
        <w:t>Х – начала ХХ</w:t>
      </w:r>
      <w:r>
        <w:rPr>
          <w:rFonts w:ascii="Times New Roman" w:hAnsi="Times New Roman"/>
          <w:color w:val="000000"/>
          <w:sz w:val="28"/>
        </w:rPr>
        <w:t>I</w:t>
      </w:r>
      <w:r w:rsidRPr="00777FFD">
        <w:rPr>
          <w:rFonts w:ascii="Times New Roman" w:hAnsi="Times New Roman"/>
          <w:color w:val="000000"/>
          <w:sz w:val="28"/>
          <w:lang w:val="ru-RU"/>
        </w:rPr>
        <w:t xml:space="preserve"> века, воспитании уважения к отечественной классиче</w:t>
      </w:r>
      <w:r w:rsidRPr="00777FFD">
        <w:rPr>
          <w:rFonts w:ascii="Times New Roman" w:hAnsi="Times New Roman"/>
          <w:color w:val="000000"/>
          <w:sz w:val="28"/>
          <w:lang w:val="ru-RU"/>
        </w:rPr>
        <w:t>ской литературе как социокультурному и эстетическому феномену, освоении в ходе</w:t>
      </w:r>
      <w:proofErr w:type="gramEnd"/>
      <w:r w:rsidRPr="00777FFD">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C3435" w:rsidRPr="00777FFD" w:rsidRDefault="002E7F87">
      <w:pPr>
        <w:spacing w:after="0"/>
        <w:ind w:firstLine="600"/>
        <w:jc w:val="both"/>
        <w:rPr>
          <w:lang w:val="ru-RU"/>
        </w:rPr>
      </w:pPr>
      <w:proofErr w:type="gramStart"/>
      <w:r w:rsidRPr="00777FFD">
        <w:rPr>
          <w:rFonts w:ascii="Times New Roman" w:hAnsi="Times New Roman"/>
          <w:color w:val="000000"/>
          <w:sz w:val="28"/>
          <w:lang w:val="ru-RU"/>
        </w:rPr>
        <w:t>Задачи, связанные с форм</w:t>
      </w:r>
      <w:r w:rsidRPr="00777FFD">
        <w:rPr>
          <w:rFonts w:ascii="Times New Roman" w:hAnsi="Times New Roman"/>
          <w:color w:val="000000"/>
          <w:sz w:val="28"/>
          <w:lang w:val="ru-RU"/>
        </w:rPr>
        <w:t>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w:t>
      </w:r>
      <w:r w:rsidRPr="00777FFD">
        <w:rPr>
          <w:rFonts w:ascii="Times New Roman" w:hAnsi="Times New Roman"/>
          <w:color w:val="000000"/>
          <w:sz w:val="28"/>
          <w:lang w:val="ru-RU"/>
        </w:rPr>
        <w:t>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777FFD">
        <w:rPr>
          <w:rFonts w:ascii="Times New Roman" w:hAnsi="Times New Roman"/>
          <w:color w:val="000000"/>
          <w:sz w:val="28"/>
          <w:lang w:val="ru-RU"/>
        </w:rPr>
        <w:t xml:space="preserve"> том числе литератур народов России, а также</w:t>
      </w:r>
      <w:r w:rsidRPr="00777FFD">
        <w:rPr>
          <w:rFonts w:ascii="Times New Roman" w:hAnsi="Times New Roman"/>
          <w:color w:val="000000"/>
          <w:sz w:val="28"/>
          <w:lang w:val="ru-RU"/>
        </w:rPr>
        <w:t xml:space="preserve">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C3435" w:rsidRPr="00777FFD" w:rsidRDefault="002E7F87">
      <w:pPr>
        <w:spacing w:after="0"/>
        <w:ind w:firstLine="600"/>
        <w:jc w:val="both"/>
        <w:rPr>
          <w:lang w:val="ru-RU"/>
        </w:rPr>
      </w:pPr>
      <w:proofErr w:type="gramStart"/>
      <w:r w:rsidRPr="00777FFD">
        <w:rPr>
          <w:rFonts w:ascii="Times New Roman" w:hAnsi="Times New Roman"/>
          <w:color w:val="000000"/>
          <w:sz w:val="28"/>
          <w:lang w:val="ru-RU"/>
        </w:rPr>
        <w:t>Задачи, связа</w:t>
      </w:r>
      <w:r w:rsidRPr="00777FFD">
        <w:rPr>
          <w:rFonts w:ascii="Times New Roman" w:hAnsi="Times New Roman"/>
          <w:color w:val="000000"/>
          <w:sz w:val="28"/>
          <w:lang w:val="ru-RU"/>
        </w:rPr>
        <w:t xml:space="preserve">нные с воспитанием читательских качеств </w:t>
      </w:r>
      <w:r w:rsidRPr="00777FF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77FFD">
        <w:rPr>
          <w:rFonts w:ascii="Times New Roman" w:hAnsi="Times New Roman"/>
          <w:color w:val="000000"/>
          <w:sz w:val="28"/>
          <w:lang w:val="ru-RU"/>
        </w:rPr>
        <w:t>е умений анализа и интерпретации литературно</w:t>
      </w:r>
      <w:r w:rsidRPr="00777FFD">
        <w:rPr>
          <w:rFonts w:ascii="Times New Roman" w:hAnsi="Times New Roman"/>
          <w:color w:val="000000"/>
          <w:sz w:val="28"/>
          <w:lang w:val="ru-RU"/>
        </w:rPr>
        <w:t>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777FFD">
        <w:rPr>
          <w:rFonts w:ascii="Times New Roman" w:hAnsi="Times New Roman"/>
          <w:color w:val="000000"/>
          <w:sz w:val="28"/>
          <w:lang w:val="ru-RU"/>
        </w:rPr>
        <w:t xml:space="preserve"> </w:t>
      </w:r>
      <w:proofErr w:type="gramStart"/>
      <w:r w:rsidRPr="00777FFD">
        <w:rPr>
          <w:rFonts w:ascii="Times New Roman" w:hAnsi="Times New Roman"/>
          <w:color w:val="000000"/>
          <w:sz w:val="28"/>
          <w:lang w:val="ru-RU"/>
        </w:rPr>
        <w:t>Кроме того, эти зад</w:t>
      </w:r>
      <w:r w:rsidRPr="00777FFD">
        <w:rPr>
          <w:rFonts w:ascii="Times New Roman" w:hAnsi="Times New Roman"/>
          <w:color w:val="000000"/>
          <w:sz w:val="28"/>
          <w:lang w:val="ru-RU"/>
        </w:rPr>
        <w:t xml:space="preserve">ачи связаны с развитием представления о специфике литературы как вида </w:t>
      </w:r>
      <w:r w:rsidRPr="00777FFD">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w:t>
      </w:r>
      <w:r w:rsidRPr="00777FFD">
        <w:rPr>
          <w:rFonts w:ascii="Times New Roman" w:hAnsi="Times New Roman"/>
          <w:color w:val="000000"/>
          <w:sz w:val="28"/>
          <w:lang w:val="ru-RU"/>
        </w:rPr>
        <w:t xml:space="preserve">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6C3435" w:rsidRPr="00777FFD" w:rsidRDefault="002E7F87">
      <w:pPr>
        <w:spacing w:after="0"/>
        <w:ind w:firstLine="600"/>
        <w:jc w:val="both"/>
        <w:rPr>
          <w:lang w:val="ru-RU"/>
        </w:rPr>
      </w:pPr>
      <w:proofErr w:type="gramStart"/>
      <w:r w:rsidRPr="00777FFD">
        <w:rPr>
          <w:rFonts w:ascii="Times New Roman" w:hAnsi="Times New Roman"/>
          <w:color w:val="000000"/>
          <w:sz w:val="28"/>
          <w:lang w:val="ru-RU"/>
        </w:rPr>
        <w:t>Задачи, связанные с осознанием обучающ</w:t>
      </w:r>
      <w:r w:rsidRPr="00777FFD">
        <w:rPr>
          <w:rFonts w:ascii="Times New Roman" w:hAnsi="Times New Roman"/>
          <w:color w:val="000000"/>
          <w:sz w:val="28"/>
          <w:lang w:val="ru-RU"/>
        </w:rPr>
        <w:t xml:space="preserve">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w:t>
      </w:r>
      <w:r w:rsidRPr="00777FFD">
        <w:rPr>
          <w:rFonts w:ascii="Times New Roman" w:hAnsi="Times New Roman"/>
          <w:color w:val="000000"/>
          <w:sz w:val="28"/>
          <w:lang w:val="ru-RU"/>
        </w:rPr>
        <w:t>способами информационной переработки текстов с использованием важнейших литературных ресурсов, в том числе в сети Интернет.</w:t>
      </w:r>
      <w:proofErr w:type="gramEnd"/>
    </w:p>
    <w:p w:rsidR="006C3435" w:rsidRPr="00777FFD" w:rsidRDefault="002E7F87">
      <w:pPr>
        <w:spacing w:after="0"/>
        <w:ind w:left="120"/>
        <w:rPr>
          <w:lang w:val="ru-RU"/>
        </w:rPr>
      </w:pPr>
      <w:r w:rsidRPr="00777FFD">
        <w:rPr>
          <w:rFonts w:ascii="Times New Roman" w:hAnsi="Times New Roman"/>
          <w:b/>
          <w:color w:val="000000"/>
          <w:sz w:val="28"/>
          <w:lang w:val="ru-RU"/>
        </w:rPr>
        <w:t>МЕСТО УЧЕБНОГО ПРЕДМЕТА «ЛИТЕРАТУРА» В УЧЕБНОМ ПЛАНЕ</w:t>
      </w:r>
    </w:p>
    <w:p w:rsidR="006C3435" w:rsidRPr="00777FFD" w:rsidRDefault="006C3435">
      <w:pPr>
        <w:spacing w:after="0"/>
        <w:ind w:left="120"/>
        <w:jc w:val="both"/>
        <w:rPr>
          <w:lang w:val="ru-RU"/>
        </w:rPr>
      </w:pP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6C3435" w:rsidRPr="00777FFD" w:rsidRDefault="006C3435">
      <w:pPr>
        <w:rPr>
          <w:lang w:val="ru-RU"/>
        </w:rPr>
        <w:sectPr w:rsidR="006C3435" w:rsidRPr="00777FFD">
          <w:pgSz w:w="11906" w:h="16383"/>
          <w:pgMar w:top="1134" w:right="850" w:bottom="1134" w:left="1701" w:header="720" w:footer="720" w:gutter="0"/>
          <w:cols w:space="720"/>
        </w:sectPr>
      </w:pPr>
      <w:bookmarkStart w:id="9" w:name="block-46048540"/>
    </w:p>
    <w:bookmarkEnd w:id="9"/>
    <w:p w:rsidR="006C3435" w:rsidRPr="00777FFD" w:rsidRDefault="002E7F87">
      <w:pPr>
        <w:spacing w:after="0"/>
        <w:ind w:left="120"/>
        <w:rPr>
          <w:lang w:val="ru-RU"/>
        </w:rPr>
      </w:pPr>
      <w:r w:rsidRPr="00777FFD">
        <w:rPr>
          <w:rFonts w:ascii="Times New Roman" w:hAnsi="Times New Roman"/>
          <w:b/>
          <w:color w:val="000000"/>
          <w:sz w:val="28"/>
          <w:lang w:val="ru-RU"/>
        </w:rPr>
        <w:lastRenderedPageBreak/>
        <w:t xml:space="preserve">СОДЕРЖАНИЕ УЧЕБНОГО ПРЕДМЕТА «ЛИТЕРАТУРА» </w:t>
      </w:r>
    </w:p>
    <w:p w:rsidR="006C3435" w:rsidRPr="00777FFD" w:rsidRDefault="006C3435">
      <w:pPr>
        <w:spacing w:after="0"/>
        <w:ind w:left="120"/>
        <w:rPr>
          <w:lang w:val="ru-RU"/>
        </w:rPr>
      </w:pPr>
    </w:p>
    <w:p w:rsidR="006C3435" w:rsidRPr="00777FFD" w:rsidRDefault="002E7F87">
      <w:pPr>
        <w:spacing w:after="0"/>
        <w:ind w:left="120"/>
        <w:rPr>
          <w:lang w:val="ru-RU"/>
        </w:rPr>
      </w:pPr>
      <w:r w:rsidRPr="00777FFD">
        <w:rPr>
          <w:rFonts w:ascii="Times New Roman" w:hAnsi="Times New Roman"/>
          <w:b/>
          <w:color w:val="000000"/>
          <w:sz w:val="28"/>
          <w:lang w:val="ru-RU"/>
        </w:rPr>
        <w:t>10 КЛАСС</w:t>
      </w:r>
    </w:p>
    <w:p w:rsidR="006C3435" w:rsidRPr="00777FFD" w:rsidRDefault="006C3435">
      <w:pPr>
        <w:spacing w:after="0"/>
        <w:ind w:left="120"/>
        <w:rPr>
          <w:lang w:val="ru-RU"/>
        </w:rPr>
      </w:pPr>
    </w:p>
    <w:p w:rsidR="006C3435" w:rsidRPr="00777FFD" w:rsidRDefault="002E7F87">
      <w:pPr>
        <w:spacing w:after="0"/>
        <w:ind w:firstLine="600"/>
        <w:jc w:val="both"/>
        <w:rPr>
          <w:lang w:val="ru-RU"/>
        </w:rPr>
      </w:pPr>
      <w:r w:rsidRPr="00777FFD">
        <w:rPr>
          <w:rFonts w:ascii="Times New Roman" w:hAnsi="Times New Roman"/>
          <w:b/>
          <w:color w:val="000000"/>
          <w:sz w:val="28"/>
          <w:lang w:val="ru-RU"/>
        </w:rPr>
        <w:t>Обобщающее повторение</w:t>
      </w:r>
    </w:p>
    <w:p w:rsidR="006C3435" w:rsidRPr="00777FFD" w:rsidRDefault="002E7F87">
      <w:pPr>
        <w:spacing w:after="0"/>
        <w:ind w:firstLine="600"/>
        <w:jc w:val="both"/>
        <w:rPr>
          <w:lang w:val="ru-RU"/>
        </w:rPr>
      </w:pPr>
      <w:proofErr w:type="gramStart"/>
      <w:r w:rsidRPr="00777FFD">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777FFD">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w:t>
      </w:r>
      <w:r w:rsidRPr="00777FFD">
        <w:rPr>
          <w:rFonts w:ascii="Times New Roman" w:hAnsi="Times New Roman"/>
          <w:color w:val="000000"/>
          <w:sz w:val="28"/>
          <w:lang w:val="ru-RU"/>
        </w:rPr>
        <w:t>«Недоросль»;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777FFD">
        <w:rPr>
          <w:rFonts w:ascii="Times New Roman" w:hAnsi="Times New Roman"/>
          <w:color w:val="000000"/>
          <w:sz w:val="28"/>
          <w:lang w:val="ru-RU"/>
        </w:rPr>
        <w:t xml:space="preserve"> </w:t>
      </w:r>
      <w:proofErr w:type="gramStart"/>
      <w:r w:rsidRPr="00777FFD">
        <w:rPr>
          <w:rFonts w:ascii="Times New Roman" w:hAnsi="Times New Roman"/>
          <w:color w:val="000000"/>
          <w:sz w:val="28"/>
          <w:lang w:val="ru-RU"/>
        </w:rPr>
        <w:t>произведения М.Ю. Лермонтова (стихотворения, роман «Герой нашего времени»</w:t>
      </w:r>
      <w:r w:rsidRPr="00777FFD">
        <w:rPr>
          <w:rFonts w:ascii="Times New Roman" w:hAnsi="Times New Roman"/>
          <w:color w:val="000000"/>
          <w:sz w:val="28"/>
          <w:lang w:val="ru-RU"/>
        </w:rPr>
        <w:t>); произведения Н.В. Гоголя (комедия «Ревизор», поэма «Мертвые души»).</w:t>
      </w:r>
      <w:proofErr w:type="gramEnd"/>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77FFD">
        <w:rPr>
          <w:rFonts w:ascii="Times New Roman" w:hAnsi="Times New Roman"/>
          <w:b/>
          <w:color w:val="000000"/>
          <w:sz w:val="28"/>
          <w:lang w:val="ru-RU"/>
        </w:rPr>
        <w:t xml:space="preserve"> века</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А. Н. Островский. </w:t>
      </w:r>
      <w:r w:rsidRPr="00777FFD">
        <w:rPr>
          <w:rFonts w:ascii="Times New Roman" w:hAnsi="Times New Roman"/>
          <w:color w:val="000000"/>
          <w:sz w:val="28"/>
          <w:lang w:val="ru-RU"/>
        </w:rPr>
        <w:t>Драма «Гроза».</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И. А. Гончаров.</w:t>
      </w:r>
      <w:r w:rsidRPr="00777FFD">
        <w:rPr>
          <w:rFonts w:ascii="Times New Roman" w:hAnsi="Times New Roman"/>
          <w:color w:val="000000"/>
          <w:sz w:val="28"/>
          <w:lang w:val="ru-RU"/>
        </w:rPr>
        <w:t xml:space="preserve"> Роман «Обломов».</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И. С. Тургенев. </w:t>
      </w:r>
      <w:r w:rsidRPr="00777FFD">
        <w:rPr>
          <w:rFonts w:ascii="Times New Roman" w:hAnsi="Times New Roman"/>
          <w:color w:val="000000"/>
          <w:sz w:val="28"/>
          <w:lang w:val="ru-RU"/>
        </w:rPr>
        <w:t>Роман «Отцы и дети».</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Ф. И. Тютчев.</w:t>
      </w:r>
      <w:r w:rsidRPr="00777FFD">
        <w:rPr>
          <w:rFonts w:ascii="Times New Roman" w:hAnsi="Times New Roman"/>
          <w:color w:val="000000"/>
          <w:sz w:val="28"/>
          <w:lang w:val="ru-RU"/>
        </w:rPr>
        <w:t xml:space="preserve"> Стихотворения </w:t>
      </w:r>
      <w:bookmarkStart w:id="10" w:name="48bc43c6-6543-4d2e-be22-d1d9dcade9cc"/>
      <w:r w:rsidRPr="00777FFD">
        <w:rPr>
          <w:rFonts w:ascii="Times New Roman" w:hAnsi="Times New Roman"/>
          <w:color w:val="000000"/>
          <w:sz w:val="28"/>
          <w:lang w:val="ru-RU"/>
        </w:rPr>
        <w:t xml:space="preserve">(не менее трёх по </w:t>
      </w:r>
      <w:r w:rsidRPr="00777FFD">
        <w:rPr>
          <w:rFonts w:ascii="Times New Roman" w:hAnsi="Times New Roman"/>
          <w:color w:val="000000"/>
          <w:sz w:val="28"/>
          <w:lang w:val="ru-RU"/>
        </w:rPr>
        <w:t>выбору). Например, «</w:t>
      </w:r>
      <w:r>
        <w:rPr>
          <w:rFonts w:ascii="Times New Roman" w:hAnsi="Times New Roman"/>
          <w:color w:val="000000"/>
          <w:sz w:val="28"/>
        </w:rPr>
        <w:t>Silentium</w:t>
      </w:r>
      <w:r w:rsidRPr="00777FF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10"/>
    </w:p>
    <w:p w:rsidR="006C3435" w:rsidRPr="00777FFD" w:rsidRDefault="002E7F87">
      <w:pPr>
        <w:spacing w:after="0"/>
        <w:ind w:firstLine="600"/>
        <w:jc w:val="both"/>
        <w:rPr>
          <w:lang w:val="ru-RU"/>
        </w:rPr>
      </w:pPr>
      <w:r w:rsidRPr="00777FFD">
        <w:rPr>
          <w:rFonts w:ascii="Times New Roman" w:hAnsi="Times New Roman"/>
          <w:b/>
          <w:color w:val="000000"/>
          <w:sz w:val="28"/>
          <w:lang w:val="ru-RU"/>
        </w:rPr>
        <w:t>Н. А. Некрасов.</w:t>
      </w:r>
      <w:r w:rsidRPr="00777FFD">
        <w:rPr>
          <w:rFonts w:ascii="Times New Roman" w:hAnsi="Times New Roman"/>
          <w:color w:val="000000"/>
          <w:sz w:val="28"/>
          <w:lang w:val="ru-RU"/>
        </w:rPr>
        <w:t xml:space="preserve"> Стихотворения </w:t>
      </w:r>
      <w:bookmarkStart w:id="11" w:name="031b8cc4-cde5-4a9c-905b-e00f20638553"/>
      <w:r w:rsidRPr="00777FFD">
        <w:rPr>
          <w:rFonts w:ascii="Times New Roman" w:hAnsi="Times New Roman"/>
          <w:color w:val="000000"/>
          <w:sz w:val="28"/>
          <w:lang w:val="ru-RU"/>
        </w:rPr>
        <w:t>(не менее трёх по вы</w:t>
      </w:r>
      <w:r w:rsidRPr="00777FFD">
        <w:rPr>
          <w:rFonts w:ascii="Times New Roman" w:hAnsi="Times New Roman"/>
          <w:color w:val="000000"/>
          <w:sz w:val="28"/>
          <w:lang w:val="ru-RU"/>
        </w:rPr>
        <w:t>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1"/>
    </w:p>
    <w:p w:rsidR="006C3435" w:rsidRPr="00777FFD" w:rsidRDefault="002E7F87">
      <w:pPr>
        <w:spacing w:after="0"/>
        <w:ind w:firstLine="600"/>
        <w:jc w:val="both"/>
        <w:rPr>
          <w:lang w:val="ru-RU"/>
        </w:rPr>
      </w:pPr>
      <w:r w:rsidRPr="00777FFD">
        <w:rPr>
          <w:rFonts w:ascii="Times New Roman" w:hAnsi="Times New Roman"/>
          <w:color w:val="000000"/>
          <w:sz w:val="28"/>
          <w:lang w:val="ru-RU"/>
        </w:rPr>
        <w:t>Поэма «Кому на Руси жить хорошо».</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А. А. Фет.</w:t>
      </w:r>
      <w:r w:rsidRPr="00777FFD">
        <w:rPr>
          <w:rFonts w:ascii="Times New Roman" w:hAnsi="Times New Roman"/>
          <w:color w:val="000000"/>
          <w:sz w:val="28"/>
          <w:lang w:val="ru-RU"/>
        </w:rPr>
        <w:t xml:space="preserve"> Стихотвор</w:t>
      </w:r>
      <w:r w:rsidRPr="00777FFD">
        <w:rPr>
          <w:rFonts w:ascii="Times New Roman" w:hAnsi="Times New Roman"/>
          <w:color w:val="000000"/>
          <w:sz w:val="28"/>
          <w:lang w:val="ru-RU"/>
        </w:rPr>
        <w:t xml:space="preserve">ения </w:t>
      </w:r>
      <w:bookmarkStart w:id="12" w:name="eb23db15-b015-4a3a-8a97-7db9cc20cece"/>
      <w:r w:rsidRPr="00777FFD">
        <w:rPr>
          <w:rFonts w:ascii="Times New Roman" w:hAnsi="Times New Roman"/>
          <w:color w:val="000000"/>
          <w:sz w:val="28"/>
          <w:lang w:val="ru-RU"/>
        </w:rPr>
        <w:t xml:space="preserve">(не менее трёх по выбору). </w:t>
      </w:r>
      <w:proofErr w:type="gramStart"/>
      <w:r w:rsidRPr="00777FFD">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777FFD">
        <w:rPr>
          <w:rFonts w:ascii="Times New Roman" w:hAnsi="Times New Roman"/>
          <w:color w:val="000000"/>
          <w:sz w:val="28"/>
          <w:lang w:val="ru-RU"/>
        </w:rPr>
        <w:t xml:space="preserve"> Луной был полон сад. Лежали…» и др.</w:t>
      </w:r>
      <w:bookmarkEnd w:id="12"/>
    </w:p>
    <w:p w:rsidR="006C3435" w:rsidRPr="00777FFD" w:rsidRDefault="002E7F87">
      <w:pPr>
        <w:spacing w:after="0"/>
        <w:ind w:firstLine="600"/>
        <w:jc w:val="both"/>
        <w:rPr>
          <w:lang w:val="ru-RU"/>
        </w:rPr>
      </w:pPr>
      <w:r w:rsidRPr="00777FFD">
        <w:rPr>
          <w:rFonts w:ascii="Times New Roman" w:hAnsi="Times New Roman"/>
          <w:b/>
          <w:color w:val="000000"/>
          <w:sz w:val="28"/>
          <w:lang w:val="ru-RU"/>
        </w:rPr>
        <w:t>М. Е. Салтыков-Щедрин.</w:t>
      </w:r>
      <w:r w:rsidRPr="00777FFD">
        <w:rPr>
          <w:rFonts w:ascii="Times New Roman" w:hAnsi="Times New Roman"/>
          <w:color w:val="000000"/>
          <w:sz w:val="28"/>
          <w:lang w:val="ru-RU"/>
        </w:rPr>
        <w:t xml:space="preserve"> Роман-хроника «История </w:t>
      </w:r>
      <w:r w:rsidRPr="00777FFD">
        <w:rPr>
          <w:rFonts w:ascii="Times New Roman" w:hAnsi="Times New Roman"/>
          <w:color w:val="000000"/>
          <w:sz w:val="28"/>
          <w:lang w:val="ru-RU"/>
        </w:rPr>
        <w:t xml:space="preserve">одного города» </w:t>
      </w:r>
      <w:bookmarkStart w:id="13" w:name="29387ada-5345-4af2-8dea-d972ed55bcee"/>
      <w:r w:rsidRPr="00777FFD">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3"/>
    </w:p>
    <w:p w:rsidR="006C3435" w:rsidRPr="00777FFD" w:rsidRDefault="002E7F87">
      <w:pPr>
        <w:spacing w:after="0"/>
        <w:ind w:firstLine="600"/>
        <w:jc w:val="both"/>
        <w:rPr>
          <w:lang w:val="ru-RU"/>
        </w:rPr>
      </w:pPr>
      <w:r w:rsidRPr="00777FFD">
        <w:rPr>
          <w:rFonts w:ascii="Times New Roman" w:hAnsi="Times New Roman"/>
          <w:b/>
          <w:color w:val="000000"/>
          <w:sz w:val="28"/>
          <w:lang w:val="ru-RU"/>
        </w:rPr>
        <w:t>Ф. М. Достоевский.</w:t>
      </w:r>
      <w:r w:rsidRPr="00777FFD">
        <w:rPr>
          <w:rFonts w:ascii="Times New Roman" w:hAnsi="Times New Roman"/>
          <w:color w:val="000000"/>
          <w:sz w:val="28"/>
          <w:lang w:val="ru-RU"/>
        </w:rPr>
        <w:t xml:space="preserve"> Роман «Преступление и наказание».</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Л. Н. Толстой.</w:t>
      </w:r>
      <w:r w:rsidRPr="00777FFD">
        <w:rPr>
          <w:rFonts w:ascii="Times New Roman" w:hAnsi="Times New Roman"/>
          <w:color w:val="000000"/>
          <w:sz w:val="28"/>
          <w:lang w:val="ru-RU"/>
        </w:rPr>
        <w:t xml:space="preserve"> Роман-эпопея «Война </w:t>
      </w:r>
      <w:r w:rsidRPr="00777FFD">
        <w:rPr>
          <w:rFonts w:ascii="Times New Roman" w:hAnsi="Times New Roman"/>
          <w:color w:val="000000"/>
          <w:sz w:val="28"/>
          <w:lang w:val="ru-RU"/>
        </w:rPr>
        <w:t>и мир».</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lastRenderedPageBreak/>
        <w:t>Н. С. Лесков.</w:t>
      </w:r>
      <w:r w:rsidRPr="00777FFD">
        <w:rPr>
          <w:rFonts w:ascii="Times New Roman" w:hAnsi="Times New Roman"/>
          <w:color w:val="000000"/>
          <w:sz w:val="28"/>
          <w:lang w:val="ru-RU"/>
        </w:rPr>
        <w:t xml:space="preserve"> Рассказы и повести </w:t>
      </w:r>
      <w:bookmarkStart w:id="14" w:name="990e385f-9c2d-4e67-9c0b-d1aecc4752da"/>
      <w:r w:rsidRPr="00777FF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4"/>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А. П. Чехов. </w:t>
      </w:r>
      <w:r w:rsidRPr="00777FFD">
        <w:rPr>
          <w:rFonts w:ascii="Times New Roman" w:hAnsi="Times New Roman"/>
          <w:color w:val="000000"/>
          <w:sz w:val="28"/>
          <w:lang w:val="ru-RU"/>
        </w:rPr>
        <w:t xml:space="preserve">Рассказы </w:t>
      </w:r>
      <w:bookmarkStart w:id="15" w:name="b3d897a5-ac88-4049-9662-d528178c90e0"/>
      <w:r w:rsidRPr="00777FFD">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5"/>
    </w:p>
    <w:p w:rsidR="006C3435" w:rsidRPr="00777FFD" w:rsidRDefault="002E7F87">
      <w:pPr>
        <w:spacing w:after="0"/>
        <w:ind w:firstLine="600"/>
        <w:jc w:val="both"/>
        <w:rPr>
          <w:lang w:val="ru-RU"/>
        </w:rPr>
      </w:pPr>
      <w:r w:rsidRPr="00777FFD">
        <w:rPr>
          <w:rFonts w:ascii="Times New Roman" w:hAnsi="Times New Roman"/>
          <w:color w:val="000000"/>
          <w:sz w:val="28"/>
          <w:lang w:val="ru-RU"/>
        </w:rPr>
        <w:t>Комедия «Вишнёвый сад».</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777FFD">
        <w:rPr>
          <w:rFonts w:ascii="Times New Roman" w:hAnsi="Times New Roman"/>
          <w:b/>
          <w:color w:val="000000"/>
          <w:sz w:val="28"/>
          <w:lang w:val="ru-RU"/>
        </w:rPr>
        <w:t xml:space="preserve"> века</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Статьи </w:t>
      </w:r>
      <w:r>
        <w:rPr>
          <w:rFonts w:ascii="Times New Roman" w:hAnsi="Times New Roman"/>
          <w:color w:val="000000"/>
          <w:sz w:val="28"/>
        </w:rPr>
        <w:t>H</w:t>
      </w:r>
      <w:r w:rsidRPr="00777FFD">
        <w:rPr>
          <w:rFonts w:ascii="Times New Roman" w:hAnsi="Times New Roman"/>
          <w:color w:val="000000"/>
          <w:sz w:val="28"/>
          <w:lang w:val="ru-RU"/>
        </w:rPr>
        <w:t xml:space="preserve">. А. Добролюбова «Луч света в тёмном царстве», «Что такое </w:t>
      </w:r>
      <w:proofErr w:type="gramStart"/>
      <w:r w:rsidRPr="00777FFD">
        <w:rPr>
          <w:rFonts w:ascii="Times New Roman" w:hAnsi="Times New Roman"/>
          <w:color w:val="000000"/>
          <w:sz w:val="28"/>
          <w:lang w:val="ru-RU"/>
        </w:rPr>
        <w:t>обломовщина</w:t>
      </w:r>
      <w:proofErr w:type="gramEnd"/>
      <w:r w:rsidRPr="00777FFD">
        <w:rPr>
          <w:rFonts w:ascii="Times New Roman" w:hAnsi="Times New Roman"/>
          <w:color w:val="000000"/>
          <w:sz w:val="28"/>
          <w:lang w:val="ru-RU"/>
        </w:rPr>
        <w:t xml:space="preserve">?», Д. И. Писарева «Базаров» и др. </w:t>
      </w:r>
      <w:bookmarkStart w:id="16" w:name="04a2e017-0885-41b9-bb17-f10d0bd9f094"/>
      <w:r w:rsidRPr="00777FFD">
        <w:rPr>
          <w:rFonts w:ascii="Times New Roman" w:hAnsi="Times New Roman"/>
          <w:color w:val="000000"/>
          <w:sz w:val="28"/>
          <w:lang w:val="ru-RU"/>
        </w:rPr>
        <w:t>(не менее двух статей по выбору в соответствии с изучаемым художественным</w:t>
      </w:r>
      <w:r w:rsidRPr="00777FFD">
        <w:rPr>
          <w:rFonts w:ascii="Times New Roman" w:hAnsi="Times New Roman"/>
          <w:color w:val="000000"/>
          <w:sz w:val="28"/>
          <w:lang w:val="ru-RU"/>
        </w:rPr>
        <w:t xml:space="preserve"> произведением).</w:t>
      </w:r>
      <w:bookmarkEnd w:id="16"/>
    </w:p>
    <w:p w:rsidR="006C3435" w:rsidRPr="00777FFD" w:rsidRDefault="002E7F87">
      <w:pPr>
        <w:spacing w:after="0"/>
        <w:ind w:firstLine="600"/>
        <w:jc w:val="both"/>
        <w:rPr>
          <w:lang w:val="ru-RU"/>
        </w:rPr>
      </w:pPr>
      <w:r w:rsidRPr="00777FFD">
        <w:rPr>
          <w:rFonts w:ascii="Times New Roman" w:hAnsi="Times New Roman"/>
          <w:b/>
          <w:color w:val="000000"/>
          <w:sz w:val="28"/>
          <w:lang w:val="ru-RU"/>
        </w:rPr>
        <w:t>Литература народов России</w:t>
      </w:r>
      <w:r w:rsidRPr="00777FFD">
        <w:rPr>
          <w:rFonts w:ascii="Times New Roman" w:hAnsi="Times New Roman"/>
          <w:color w:val="000000"/>
          <w:sz w:val="28"/>
          <w:lang w:val="ru-RU"/>
        </w:rPr>
        <w:t xml:space="preserve"> </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Стихотворения </w:t>
      </w:r>
      <w:bookmarkStart w:id="17" w:name="3b5cbcbb-b3a7-4749-abe3-3cc4e5bb2c8e"/>
      <w:r w:rsidRPr="00777FFD">
        <w:rPr>
          <w:rFonts w:ascii="Times New Roman" w:hAnsi="Times New Roman"/>
          <w:color w:val="000000"/>
          <w:sz w:val="28"/>
          <w:lang w:val="ru-RU"/>
        </w:rPr>
        <w:t>(не менее одного по выбору). Например, Г. Тукая, К. Хетагурова и др.</w:t>
      </w:r>
      <w:bookmarkEnd w:id="17"/>
    </w:p>
    <w:p w:rsidR="006C3435" w:rsidRPr="00777FFD" w:rsidRDefault="002E7F87">
      <w:pPr>
        <w:spacing w:after="0"/>
        <w:ind w:firstLine="600"/>
        <w:jc w:val="both"/>
        <w:rPr>
          <w:lang w:val="ru-RU"/>
        </w:rPr>
      </w:pPr>
      <w:r w:rsidRPr="00777FFD">
        <w:rPr>
          <w:rFonts w:ascii="Times New Roman" w:hAnsi="Times New Roman"/>
          <w:b/>
          <w:color w:val="000000"/>
          <w:sz w:val="28"/>
          <w:lang w:val="ru-RU"/>
        </w:rPr>
        <w:t>Зарубежная литература</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77FFD">
        <w:rPr>
          <w:rFonts w:ascii="Times New Roman" w:hAnsi="Times New Roman"/>
          <w:b/>
          <w:color w:val="000000"/>
          <w:sz w:val="28"/>
          <w:lang w:val="ru-RU"/>
        </w:rPr>
        <w:t xml:space="preserve"> века</w:t>
      </w:r>
      <w:r w:rsidRPr="00777FFD">
        <w:rPr>
          <w:rFonts w:ascii="Times New Roman" w:hAnsi="Times New Roman"/>
          <w:color w:val="000000"/>
          <w:sz w:val="28"/>
          <w:lang w:val="ru-RU"/>
        </w:rPr>
        <w:t xml:space="preserve"> </w:t>
      </w:r>
      <w:bookmarkStart w:id="18" w:name="17f2a42b-a940-4cfd-a18f-21015aa4cb94"/>
      <w:r w:rsidRPr="00777FFD">
        <w:rPr>
          <w:rFonts w:ascii="Times New Roman" w:hAnsi="Times New Roman"/>
          <w:color w:val="000000"/>
          <w:sz w:val="28"/>
          <w:lang w:val="ru-RU"/>
        </w:rPr>
        <w:t xml:space="preserve">(не менее одного произведения по выбору). Например, произведения </w:t>
      </w:r>
      <w:r w:rsidRPr="00777FFD">
        <w:rPr>
          <w:rFonts w:ascii="Times New Roman" w:hAnsi="Times New Roman"/>
          <w:color w:val="000000"/>
          <w:sz w:val="28"/>
          <w:lang w:val="ru-RU"/>
        </w:rPr>
        <w:t>Ч. Диккенса «Дэвид Копперфилд», «Большие надежды»; Г. Флобера «Мадам Бовари» и др.</w:t>
      </w:r>
      <w:bookmarkEnd w:id="18"/>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77FFD">
        <w:rPr>
          <w:rFonts w:ascii="Times New Roman" w:hAnsi="Times New Roman"/>
          <w:b/>
          <w:color w:val="000000"/>
          <w:sz w:val="28"/>
          <w:lang w:val="ru-RU"/>
        </w:rPr>
        <w:t xml:space="preserve"> века</w:t>
      </w:r>
      <w:r w:rsidRPr="00777FFD">
        <w:rPr>
          <w:rFonts w:ascii="Times New Roman" w:hAnsi="Times New Roman"/>
          <w:color w:val="000000"/>
          <w:sz w:val="28"/>
          <w:lang w:val="ru-RU"/>
        </w:rPr>
        <w:t xml:space="preserve"> </w:t>
      </w:r>
      <w:bookmarkStart w:id="19" w:name="8c1c8fd1-efb4-4f51-b941-6453d6bfb8b8"/>
      <w:r w:rsidRPr="00777FF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9"/>
    </w:p>
    <w:p w:rsidR="006C3435" w:rsidRPr="00777FFD" w:rsidRDefault="002E7F87">
      <w:pPr>
        <w:spacing w:after="0"/>
        <w:ind w:firstLine="600"/>
        <w:jc w:val="both"/>
        <w:rPr>
          <w:lang w:val="ru-RU"/>
        </w:rPr>
      </w:pPr>
      <w:r w:rsidRPr="00777FFD">
        <w:rPr>
          <w:rFonts w:ascii="Times New Roman" w:hAnsi="Times New Roman"/>
          <w:b/>
          <w:color w:val="000000"/>
          <w:spacing w:val="-4"/>
          <w:sz w:val="28"/>
          <w:lang w:val="ru-RU"/>
        </w:rPr>
        <w:t>Зарубежная драматурги</w:t>
      </w:r>
      <w:r w:rsidRPr="00777FFD">
        <w:rPr>
          <w:rFonts w:ascii="Times New Roman" w:hAnsi="Times New Roman"/>
          <w:b/>
          <w:color w:val="000000"/>
          <w:spacing w:val="-4"/>
          <w:sz w:val="28"/>
          <w:lang w:val="ru-RU"/>
        </w:rPr>
        <w:t xml:space="preserve">я второй половины </w:t>
      </w:r>
      <w:r>
        <w:rPr>
          <w:rFonts w:ascii="Times New Roman" w:hAnsi="Times New Roman"/>
          <w:b/>
          <w:color w:val="000000"/>
          <w:spacing w:val="-4"/>
          <w:sz w:val="28"/>
        </w:rPr>
        <w:t>XIX</w:t>
      </w:r>
      <w:r w:rsidRPr="00777FFD">
        <w:rPr>
          <w:rFonts w:ascii="Times New Roman" w:hAnsi="Times New Roman"/>
          <w:b/>
          <w:color w:val="000000"/>
          <w:spacing w:val="-4"/>
          <w:sz w:val="28"/>
          <w:lang w:val="ru-RU"/>
        </w:rPr>
        <w:t xml:space="preserve"> века</w:t>
      </w:r>
      <w:r w:rsidRPr="00777FFD">
        <w:rPr>
          <w:rFonts w:ascii="Times New Roman" w:hAnsi="Times New Roman"/>
          <w:color w:val="000000"/>
          <w:spacing w:val="-4"/>
          <w:sz w:val="28"/>
          <w:lang w:val="ru-RU"/>
        </w:rPr>
        <w:t xml:space="preserve"> </w:t>
      </w:r>
      <w:bookmarkStart w:id="20" w:name="ae74ab82-e821-4eb4-b0bf-0ee6839f9b5f"/>
      <w:r w:rsidRPr="00777FFD">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20"/>
    </w:p>
    <w:p w:rsidR="006C3435" w:rsidRPr="00777FFD" w:rsidRDefault="002E7F87">
      <w:pPr>
        <w:spacing w:after="0"/>
        <w:ind w:left="120"/>
        <w:rPr>
          <w:lang w:val="ru-RU"/>
        </w:rPr>
      </w:pPr>
      <w:r w:rsidRPr="00777FFD">
        <w:rPr>
          <w:rFonts w:ascii="Times New Roman" w:hAnsi="Times New Roman"/>
          <w:b/>
          <w:color w:val="000000"/>
          <w:sz w:val="28"/>
          <w:lang w:val="ru-RU"/>
        </w:rPr>
        <w:t>11 КЛАСС</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77FFD">
        <w:rPr>
          <w:rFonts w:ascii="Times New Roman" w:hAnsi="Times New Roman"/>
          <w:b/>
          <w:color w:val="000000"/>
          <w:sz w:val="28"/>
          <w:lang w:val="ru-RU"/>
        </w:rPr>
        <w:t xml:space="preserve"> – начала ХХ века</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А. И. Куприн.</w:t>
      </w:r>
      <w:r w:rsidRPr="00777FFD">
        <w:rPr>
          <w:rFonts w:ascii="Times New Roman" w:hAnsi="Times New Roman"/>
          <w:color w:val="000000"/>
          <w:sz w:val="28"/>
          <w:lang w:val="ru-RU"/>
        </w:rPr>
        <w:t xml:space="preserve"> Рассказы и повести </w:t>
      </w:r>
      <w:bookmarkStart w:id="21" w:name="f5b4f9c4-7443-4753-ba4c-a2c07976aef2"/>
      <w:r w:rsidRPr="00777FFD">
        <w:rPr>
          <w:rFonts w:ascii="Times New Roman" w:hAnsi="Times New Roman"/>
          <w:color w:val="000000"/>
          <w:sz w:val="28"/>
          <w:lang w:val="ru-RU"/>
        </w:rPr>
        <w:t>(одно произведение по выбору). Например, «Гранатовый брасле</w:t>
      </w:r>
      <w:r w:rsidRPr="00777FFD">
        <w:rPr>
          <w:rFonts w:ascii="Times New Roman" w:hAnsi="Times New Roman"/>
          <w:color w:val="000000"/>
          <w:sz w:val="28"/>
          <w:lang w:val="ru-RU"/>
        </w:rPr>
        <w:t>т», «Олеся» и др.</w:t>
      </w:r>
      <w:bookmarkEnd w:id="21"/>
    </w:p>
    <w:p w:rsidR="006C3435" w:rsidRPr="00777FFD" w:rsidRDefault="002E7F87">
      <w:pPr>
        <w:spacing w:after="0"/>
        <w:ind w:firstLine="600"/>
        <w:jc w:val="both"/>
        <w:rPr>
          <w:lang w:val="ru-RU"/>
        </w:rPr>
      </w:pPr>
      <w:r w:rsidRPr="00777FFD">
        <w:rPr>
          <w:rFonts w:ascii="Times New Roman" w:hAnsi="Times New Roman"/>
          <w:b/>
          <w:color w:val="000000"/>
          <w:sz w:val="28"/>
          <w:lang w:val="ru-RU"/>
        </w:rPr>
        <w:t>Л. Н. Андреев.</w:t>
      </w:r>
      <w:r w:rsidRPr="00777FFD">
        <w:rPr>
          <w:rFonts w:ascii="Times New Roman" w:hAnsi="Times New Roman"/>
          <w:color w:val="000000"/>
          <w:sz w:val="28"/>
          <w:lang w:val="ru-RU"/>
        </w:rPr>
        <w:t xml:space="preserve"> Рассказы и повести </w:t>
      </w:r>
      <w:bookmarkStart w:id="22" w:name="dc41bc66-179d-4397-83fd-ca30bee83713"/>
      <w:r w:rsidRPr="00777FFD">
        <w:rPr>
          <w:rFonts w:ascii="Times New Roman" w:hAnsi="Times New Roman"/>
          <w:color w:val="000000"/>
          <w:sz w:val="28"/>
          <w:lang w:val="ru-RU"/>
        </w:rPr>
        <w:t>(одно произведение по выбору). Например, «Иуда Искариот», «Большой шлем» и др.</w:t>
      </w:r>
      <w:bookmarkEnd w:id="22"/>
    </w:p>
    <w:p w:rsidR="006C3435" w:rsidRPr="00777FFD" w:rsidRDefault="002E7F87">
      <w:pPr>
        <w:spacing w:after="0"/>
        <w:ind w:firstLine="600"/>
        <w:jc w:val="both"/>
        <w:rPr>
          <w:lang w:val="ru-RU"/>
        </w:rPr>
      </w:pPr>
      <w:r w:rsidRPr="00777FFD">
        <w:rPr>
          <w:rFonts w:ascii="Times New Roman" w:hAnsi="Times New Roman"/>
          <w:b/>
          <w:color w:val="000000"/>
          <w:sz w:val="28"/>
          <w:lang w:val="ru-RU"/>
        </w:rPr>
        <w:t>М. Горький.</w:t>
      </w:r>
      <w:r w:rsidRPr="00777FFD">
        <w:rPr>
          <w:rFonts w:ascii="Times New Roman" w:hAnsi="Times New Roman"/>
          <w:color w:val="000000"/>
          <w:sz w:val="28"/>
          <w:lang w:val="ru-RU"/>
        </w:rPr>
        <w:t xml:space="preserve"> Рассказы </w:t>
      </w:r>
      <w:bookmarkStart w:id="23" w:name="872871ae-76b1-4069-99bb-4813aeaf5b5f"/>
      <w:r w:rsidRPr="00777FFD">
        <w:rPr>
          <w:rFonts w:ascii="Times New Roman" w:hAnsi="Times New Roman"/>
          <w:color w:val="000000"/>
          <w:sz w:val="28"/>
          <w:lang w:val="ru-RU"/>
        </w:rPr>
        <w:t>(один по выбору). Например, «Старуха Изергиль», «Макар Чудра», «</w:t>
      </w:r>
      <w:proofErr w:type="gramStart"/>
      <w:r w:rsidRPr="00777FFD">
        <w:rPr>
          <w:rFonts w:ascii="Times New Roman" w:hAnsi="Times New Roman"/>
          <w:color w:val="000000"/>
          <w:sz w:val="28"/>
          <w:lang w:val="ru-RU"/>
        </w:rPr>
        <w:t>Коновалов</w:t>
      </w:r>
      <w:proofErr w:type="gramEnd"/>
      <w:r w:rsidRPr="00777FFD">
        <w:rPr>
          <w:rFonts w:ascii="Times New Roman" w:hAnsi="Times New Roman"/>
          <w:color w:val="000000"/>
          <w:sz w:val="28"/>
          <w:lang w:val="ru-RU"/>
        </w:rPr>
        <w:t>» и др.</w:t>
      </w:r>
      <w:bookmarkEnd w:id="23"/>
    </w:p>
    <w:p w:rsidR="006C3435" w:rsidRPr="00777FFD" w:rsidRDefault="002E7F87">
      <w:pPr>
        <w:spacing w:after="0"/>
        <w:ind w:firstLine="600"/>
        <w:jc w:val="both"/>
        <w:rPr>
          <w:lang w:val="ru-RU"/>
        </w:rPr>
      </w:pPr>
      <w:r w:rsidRPr="00777FFD">
        <w:rPr>
          <w:rFonts w:ascii="Times New Roman" w:hAnsi="Times New Roman"/>
          <w:color w:val="000000"/>
          <w:sz w:val="28"/>
          <w:lang w:val="ru-RU"/>
        </w:rPr>
        <w:t>Пьеса «На дне».</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Стихотв</w:t>
      </w:r>
      <w:r w:rsidRPr="00777FFD">
        <w:rPr>
          <w:rFonts w:ascii="Times New Roman" w:hAnsi="Times New Roman"/>
          <w:b/>
          <w:color w:val="000000"/>
          <w:sz w:val="28"/>
          <w:lang w:val="ru-RU"/>
        </w:rPr>
        <w:t>орения поэтов Серебряного века</w:t>
      </w:r>
      <w:r w:rsidRPr="00777FFD">
        <w:rPr>
          <w:rFonts w:ascii="Times New Roman" w:hAnsi="Times New Roman"/>
          <w:color w:val="000000"/>
          <w:sz w:val="28"/>
          <w:lang w:val="ru-RU"/>
        </w:rPr>
        <w:t xml:space="preserve"> </w:t>
      </w:r>
      <w:bookmarkStart w:id="24" w:name="85731615-6e36-4826-951f-8361c95154e0"/>
      <w:r w:rsidRPr="00777FF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4"/>
    </w:p>
    <w:p w:rsidR="006C3435" w:rsidRPr="00777FFD" w:rsidRDefault="002E7F87">
      <w:pPr>
        <w:spacing w:after="0"/>
        <w:ind w:firstLine="600"/>
        <w:jc w:val="both"/>
        <w:rPr>
          <w:lang w:val="ru-RU"/>
        </w:rPr>
      </w:pPr>
      <w:r w:rsidRPr="00777FFD">
        <w:rPr>
          <w:rFonts w:ascii="Times New Roman" w:hAnsi="Times New Roman"/>
          <w:b/>
          <w:color w:val="000000"/>
          <w:sz w:val="28"/>
          <w:lang w:val="ru-RU"/>
        </w:rPr>
        <w:t>Литература ХХ века</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И. А. Бунин. </w:t>
      </w:r>
      <w:r w:rsidRPr="00777FFD">
        <w:rPr>
          <w:rFonts w:ascii="Times New Roman" w:hAnsi="Times New Roman"/>
          <w:color w:val="000000"/>
          <w:sz w:val="28"/>
          <w:lang w:val="ru-RU"/>
        </w:rPr>
        <w:t xml:space="preserve">Рассказы </w:t>
      </w:r>
      <w:bookmarkStart w:id="25" w:name="70a97074-7d81-4748-b129-2726f2b71a29"/>
      <w:r w:rsidRPr="00777FFD">
        <w:rPr>
          <w:rFonts w:ascii="Times New Roman" w:hAnsi="Times New Roman"/>
          <w:color w:val="000000"/>
          <w:sz w:val="28"/>
          <w:lang w:val="ru-RU"/>
        </w:rPr>
        <w:t>(два по выбору). Например, «Антоновские яблоки», «Чи</w:t>
      </w:r>
      <w:r w:rsidRPr="00777FFD">
        <w:rPr>
          <w:rFonts w:ascii="Times New Roman" w:hAnsi="Times New Roman"/>
          <w:color w:val="000000"/>
          <w:sz w:val="28"/>
          <w:lang w:val="ru-RU"/>
        </w:rPr>
        <w:t>стый понедельник», «Господин из Сан-Франциско» и др.</w:t>
      </w:r>
      <w:bookmarkEnd w:id="25"/>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А. А. Блок. </w:t>
      </w:r>
      <w:r w:rsidRPr="00777FFD">
        <w:rPr>
          <w:rFonts w:ascii="Times New Roman" w:hAnsi="Times New Roman"/>
          <w:color w:val="000000"/>
          <w:sz w:val="28"/>
          <w:lang w:val="ru-RU"/>
        </w:rPr>
        <w:t xml:space="preserve">Стихотворения </w:t>
      </w:r>
      <w:bookmarkStart w:id="26" w:name="a4a6f4cc-a053-4bb5-b25e-c30aaf2ca70a"/>
      <w:r w:rsidRPr="00777FFD">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777FFD">
        <w:rPr>
          <w:rFonts w:ascii="Times New Roman" w:hAnsi="Times New Roman"/>
          <w:color w:val="000000"/>
          <w:sz w:val="28"/>
          <w:lang w:val="ru-RU"/>
        </w:rPr>
        <w:lastRenderedPageBreak/>
        <w:t xml:space="preserve">раскинулась. </w:t>
      </w:r>
      <w:proofErr w:type="gramStart"/>
      <w:r w:rsidRPr="00777FFD">
        <w:rPr>
          <w:rFonts w:ascii="Times New Roman" w:hAnsi="Times New Roman"/>
          <w:color w:val="000000"/>
          <w:sz w:val="28"/>
          <w:lang w:val="ru-RU"/>
        </w:rPr>
        <w:t>Течёт, грустит лениво…» (из цикла «На поле Куликовом»), «На желез</w:t>
      </w:r>
      <w:r w:rsidRPr="00777FFD">
        <w:rPr>
          <w:rFonts w:ascii="Times New Roman" w:hAnsi="Times New Roman"/>
          <w:color w:val="000000"/>
          <w:sz w:val="28"/>
          <w:lang w:val="ru-RU"/>
        </w:rPr>
        <w:t>ной дороге», «О доблестях, о подвигах, о славе...», «О, весна, без конца и без краю…», «О, я хочу безумно жить…» и др.</w:t>
      </w:r>
      <w:bookmarkEnd w:id="26"/>
      <w:proofErr w:type="gramEnd"/>
    </w:p>
    <w:p w:rsidR="006C3435" w:rsidRPr="00777FFD" w:rsidRDefault="002E7F87">
      <w:pPr>
        <w:spacing w:after="0"/>
        <w:ind w:firstLine="600"/>
        <w:jc w:val="both"/>
        <w:rPr>
          <w:lang w:val="ru-RU"/>
        </w:rPr>
      </w:pPr>
      <w:r w:rsidRPr="00777FFD">
        <w:rPr>
          <w:rFonts w:ascii="Times New Roman" w:hAnsi="Times New Roman"/>
          <w:color w:val="000000"/>
          <w:sz w:val="28"/>
          <w:lang w:val="ru-RU"/>
        </w:rPr>
        <w:t>Поэма «Двенадцать».</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В. В. Маяковский.</w:t>
      </w:r>
      <w:r w:rsidRPr="00777FFD">
        <w:rPr>
          <w:rFonts w:ascii="Times New Roman" w:hAnsi="Times New Roman"/>
          <w:color w:val="000000"/>
          <w:sz w:val="28"/>
          <w:lang w:val="ru-RU"/>
        </w:rPr>
        <w:t xml:space="preserve"> Стихотворения </w:t>
      </w:r>
      <w:bookmarkStart w:id="27" w:name="2b3c2a47-fe46-4b3a-9c30-5945d739859d"/>
      <w:r w:rsidRPr="00777FFD">
        <w:rPr>
          <w:rFonts w:ascii="Times New Roman" w:hAnsi="Times New Roman"/>
          <w:color w:val="000000"/>
          <w:sz w:val="28"/>
          <w:lang w:val="ru-RU"/>
        </w:rPr>
        <w:t xml:space="preserve">(не менее трёх по выбору). </w:t>
      </w:r>
      <w:proofErr w:type="gramStart"/>
      <w:r w:rsidRPr="00777FFD">
        <w:rPr>
          <w:rFonts w:ascii="Times New Roman" w:hAnsi="Times New Roman"/>
          <w:color w:val="000000"/>
          <w:sz w:val="28"/>
          <w:lang w:val="ru-RU"/>
        </w:rPr>
        <w:t>Например, «А вы могли бы?», «Нате!», «Послушайте!», «Лилич</w:t>
      </w:r>
      <w:r w:rsidRPr="00777FFD">
        <w:rPr>
          <w:rFonts w:ascii="Times New Roman" w:hAnsi="Times New Roman"/>
          <w:color w:val="000000"/>
          <w:sz w:val="28"/>
          <w:lang w:val="ru-RU"/>
        </w:rPr>
        <w:t>ка!», «Юбилейное», «Прозаседавшиеся», «Письмо Татьяне Яковлевой» и др.</w:t>
      </w:r>
      <w:bookmarkEnd w:id="27"/>
      <w:proofErr w:type="gramEnd"/>
    </w:p>
    <w:p w:rsidR="006C3435" w:rsidRPr="00777FFD" w:rsidRDefault="002E7F87">
      <w:pPr>
        <w:spacing w:after="0"/>
        <w:ind w:firstLine="600"/>
        <w:jc w:val="both"/>
        <w:rPr>
          <w:lang w:val="ru-RU"/>
        </w:rPr>
      </w:pPr>
      <w:r w:rsidRPr="00777FFD">
        <w:rPr>
          <w:rFonts w:ascii="Times New Roman" w:hAnsi="Times New Roman"/>
          <w:color w:val="000000"/>
          <w:sz w:val="28"/>
          <w:lang w:val="ru-RU"/>
        </w:rPr>
        <w:t>Поэма «Облако в штанах».</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С. А. Есенин.</w:t>
      </w:r>
      <w:r w:rsidRPr="00777FFD">
        <w:rPr>
          <w:rFonts w:ascii="Times New Roman" w:hAnsi="Times New Roman"/>
          <w:color w:val="000000"/>
          <w:sz w:val="28"/>
          <w:lang w:val="ru-RU"/>
        </w:rPr>
        <w:t xml:space="preserve"> Стихотворения </w:t>
      </w:r>
      <w:bookmarkStart w:id="28" w:name="5201aaf3-88ee-4d00-a7eb-0a51549556d7"/>
      <w:r w:rsidRPr="00777FFD">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w:t>
      </w:r>
      <w:r w:rsidRPr="00777FFD">
        <w:rPr>
          <w:rFonts w:ascii="Times New Roman" w:hAnsi="Times New Roman"/>
          <w:color w:val="000000"/>
          <w:sz w:val="28"/>
          <w:lang w:val="ru-RU"/>
        </w:rPr>
        <w:t>я…», «Шаганэ ты моя, Шаганэ…», «Не жалею, не зову, не плачу…», «Я последний поэт деревни…», «Русь Советская», «Низкий дом с голубыми ставнями...» и др.</w:t>
      </w:r>
      <w:bookmarkEnd w:id="28"/>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О. Э. Мандельштам. </w:t>
      </w:r>
      <w:r w:rsidRPr="00777FFD">
        <w:rPr>
          <w:rFonts w:ascii="Times New Roman" w:hAnsi="Times New Roman"/>
          <w:color w:val="000000"/>
          <w:sz w:val="28"/>
          <w:lang w:val="ru-RU"/>
        </w:rPr>
        <w:t xml:space="preserve">Стихотворения </w:t>
      </w:r>
      <w:bookmarkStart w:id="29" w:name="d5b7ec4e-d33b-40d4-8b9c-bf970e0bbae0"/>
      <w:r w:rsidRPr="00777FFD">
        <w:rPr>
          <w:rFonts w:ascii="Times New Roman" w:hAnsi="Times New Roman"/>
          <w:color w:val="000000"/>
          <w:sz w:val="28"/>
          <w:lang w:val="ru-RU"/>
        </w:rPr>
        <w:t>(не менее трёх по выбору). Например, «Бессонница. Гомер. Тугие паруса…»</w:t>
      </w:r>
      <w:r w:rsidRPr="00777FFD">
        <w:rPr>
          <w:rFonts w:ascii="Times New Roman" w:hAnsi="Times New Roman"/>
          <w:color w:val="000000"/>
          <w:sz w:val="28"/>
          <w:lang w:val="ru-RU"/>
        </w:rPr>
        <w:t>, «За гремучую доблесть грядущих веков…», «Ленинград», «Мы живём, под собою не чуя страны…» и др.</w:t>
      </w:r>
      <w:bookmarkEnd w:id="29"/>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М. И. Цветаева. </w:t>
      </w:r>
      <w:r w:rsidRPr="00777FFD">
        <w:rPr>
          <w:rFonts w:ascii="Times New Roman" w:hAnsi="Times New Roman"/>
          <w:color w:val="000000"/>
          <w:sz w:val="28"/>
          <w:lang w:val="ru-RU"/>
        </w:rPr>
        <w:t xml:space="preserve">Стихотворения </w:t>
      </w:r>
      <w:bookmarkStart w:id="30" w:name="9f93f7c1-1e22-45d6-9a45-d041873c5e06"/>
      <w:r w:rsidRPr="00777FF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w:t>
      </w:r>
      <w:r w:rsidRPr="00777FFD">
        <w:rPr>
          <w:rFonts w:ascii="Times New Roman" w:hAnsi="Times New Roman"/>
          <w:color w:val="000000"/>
          <w:sz w:val="28"/>
          <w:lang w:val="ru-RU"/>
        </w:rPr>
        <w:t>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30"/>
    </w:p>
    <w:p w:rsidR="006C3435" w:rsidRPr="00777FFD" w:rsidRDefault="002E7F87">
      <w:pPr>
        <w:spacing w:after="0"/>
        <w:ind w:firstLine="600"/>
        <w:jc w:val="both"/>
        <w:rPr>
          <w:lang w:val="ru-RU"/>
        </w:rPr>
      </w:pPr>
      <w:r w:rsidRPr="00777FFD">
        <w:rPr>
          <w:rFonts w:ascii="Times New Roman" w:hAnsi="Times New Roman"/>
          <w:b/>
          <w:color w:val="000000"/>
          <w:sz w:val="28"/>
          <w:lang w:val="ru-RU"/>
        </w:rPr>
        <w:t>А. А. Ахматова.</w:t>
      </w:r>
      <w:r w:rsidRPr="00777FFD">
        <w:rPr>
          <w:rFonts w:ascii="Times New Roman" w:hAnsi="Times New Roman"/>
          <w:color w:val="000000"/>
          <w:sz w:val="28"/>
          <w:lang w:val="ru-RU"/>
        </w:rPr>
        <w:t xml:space="preserve"> Стихотворения </w:t>
      </w:r>
      <w:bookmarkStart w:id="31" w:name="3c0cb7ed-a0a7-4ce4-9002-bab0b002304c"/>
      <w:r w:rsidRPr="00777FFD">
        <w:rPr>
          <w:rFonts w:ascii="Times New Roman" w:hAnsi="Times New Roman"/>
          <w:color w:val="000000"/>
          <w:sz w:val="28"/>
          <w:lang w:val="ru-RU"/>
        </w:rPr>
        <w:t>(не менее трёх по выбору). Например, «Песня после</w:t>
      </w:r>
      <w:r w:rsidRPr="00777FFD">
        <w:rPr>
          <w:rFonts w:ascii="Times New Roman" w:hAnsi="Times New Roman"/>
          <w:color w:val="000000"/>
          <w:sz w:val="28"/>
          <w:lang w:val="ru-RU"/>
        </w:rPr>
        <w:t>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1"/>
    </w:p>
    <w:p w:rsidR="006C3435" w:rsidRPr="00777FFD" w:rsidRDefault="002E7F87">
      <w:pPr>
        <w:spacing w:after="0"/>
        <w:ind w:firstLine="600"/>
        <w:jc w:val="both"/>
        <w:rPr>
          <w:lang w:val="ru-RU"/>
        </w:rPr>
      </w:pPr>
      <w:r w:rsidRPr="00777FFD">
        <w:rPr>
          <w:rFonts w:ascii="Times New Roman" w:hAnsi="Times New Roman"/>
          <w:color w:val="000000"/>
          <w:sz w:val="28"/>
          <w:lang w:val="ru-RU"/>
        </w:rPr>
        <w:t>Поэма «Реквием».</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Н.А. Островский.</w:t>
      </w:r>
      <w:r w:rsidRPr="00777FFD">
        <w:rPr>
          <w:rFonts w:ascii="Times New Roman" w:hAnsi="Times New Roman"/>
          <w:color w:val="000000"/>
          <w:sz w:val="28"/>
          <w:lang w:val="ru-RU"/>
        </w:rPr>
        <w:t xml:space="preserve"> Роман «Как закал</w:t>
      </w:r>
      <w:r w:rsidRPr="00777FFD">
        <w:rPr>
          <w:rFonts w:ascii="Times New Roman" w:hAnsi="Times New Roman"/>
          <w:color w:val="000000"/>
          <w:sz w:val="28"/>
          <w:lang w:val="ru-RU"/>
        </w:rPr>
        <w:t xml:space="preserve">ялась сталь» </w:t>
      </w:r>
      <w:bookmarkStart w:id="32" w:name="e48a01bf-d108-4a36-ac38-aea54fcbe3db"/>
      <w:r w:rsidRPr="00777FFD">
        <w:rPr>
          <w:rFonts w:ascii="Times New Roman" w:hAnsi="Times New Roman"/>
          <w:color w:val="000000"/>
          <w:sz w:val="28"/>
          <w:lang w:val="ru-RU"/>
        </w:rPr>
        <w:t>(избранные главы).</w:t>
      </w:r>
      <w:bookmarkEnd w:id="32"/>
    </w:p>
    <w:p w:rsidR="006C3435" w:rsidRPr="00777FFD" w:rsidRDefault="002E7F87">
      <w:pPr>
        <w:spacing w:after="0"/>
        <w:ind w:firstLine="600"/>
        <w:jc w:val="both"/>
        <w:rPr>
          <w:lang w:val="ru-RU"/>
        </w:rPr>
      </w:pPr>
      <w:r w:rsidRPr="00777FFD">
        <w:rPr>
          <w:rFonts w:ascii="Times New Roman" w:hAnsi="Times New Roman"/>
          <w:b/>
          <w:color w:val="000000"/>
          <w:sz w:val="28"/>
          <w:lang w:val="ru-RU"/>
        </w:rPr>
        <w:t>М. А. Шолохов.</w:t>
      </w:r>
      <w:r w:rsidRPr="00777FFD">
        <w:rPr>
          <w:rFonts w:ascii="Times New Roman" w:hAnsi="Times New Roman"/>
          <w:color w:val="000000"/>
          <w:sz w:val="28"/>
          <w:lang w:val="ru-RU"/>
        </w:rPr>
        <w:t xml:space="preserve"> Роман-эпопея «Тихий Дон» </w:t>
      </w:r>
      <w:bookmarkStart w:id="33" w:name="f27c5f7b-a1ab-43d8-862a-0411b97a1265"/>
      <w:r w:rsidRPr="00777FFD">
        <w:rPr>
          <w:rFonts w:ascii="Times New Roman" w:hAnsi="Times New Roman"/>
          <w:color w:val="000000"/>
          <w:sz w:val="28"/>
          <w:lang w:val="ru-RU"/>
        </w:rPr>
        <w:t>(избранные главы).</w:t>
      </w:r>
      <w:bookmarkEnd w:id="33"/>
    </w:p>
    <w:p w:rsidR="006C3435" w:rsidRPr="00777FFD" w:rsidRDefault="002E7F87">
      <w:pPr>
        <w:spacing w:after="0"/>
        <w:ind w:firstLine="600"/>
        <w:jc w:val="both"/>
        <w:rPr>
          <w:lang w:val="ru-RU"/>
        </w:rPr>
      </w:pPr>
      <w:r w:rsidRPr="00777FFD">
        <w:rPr>
          <w:rFonts w:ascii="Times New Roman" w:hAnsi="Times New Roman"/>
          <w:b/>
          <w:color w:val="000000"/>
          <w:sz w:val="28"/>
          <w:lang w:val="ru-RU"/>
        </w:rPr>
        <w:t>М. А. Булгаков.</w:t>
      </w:r>
      <w:r w:rsidRPr="00777FFD">
        <w:rPr>
          <w:rFonts w:ascii="Times New Roman" w:hAnsi="Times New Roman"/>
          <w:color w:val="000000"/>
          <w:sz w:val="28"/>
          <w:lang w:val="ru-RU"/>
        </w:rPr>
        <w:t xml:space="preserve"> </w:t>
      </w:r>
      <w:bookmarkStart w:id="34" w:name="a01209a2-1aac-4c6b-8f05-e081bbd51ccf"/>
      <w:r w:rsidRPr="00777FFD">
        <w:rPr>
          <w:rFonts w:ascii="Times New Roman" w:hAnsi="Times New Roman"/>
          <w:color w:val="000000"/>
          <w:sz w:val="28"/>
          <w:lang w:val="ru-RU"/>
        </w:rPr>
        <w:t>Романы «Белая гвардия», «Мастер и Маргарита» (один роман по выбору).</w:t>
      </w:r>
      <w:bookmarkEnd w:id="34"/>
    </w:p>
    <w:p w:rsidR="006C3435" w:rsidRPr="00777FFD" w:rsidRDefault="002E7F87">
      <w:pPr>
        <w:spacing w:after="0"/>
        <w:ind w:firstLine="600"/>
        <w:jc w:val="both"/>
        <w:rPr>
          <w:lang w:val="ru-RU"/>
        </w:rPr>
      </w:pPr>
      <w:r w:rsidRPr="00777FFD">
        <w:rPr>
          <w:rFonts w:ascii="Times New Roman" w:hAnsi="Times New Roman"/>
          <w:b/>
          <w:color w:val="000000"/>
          <w:sz w:val="28"/>
          <w:lang w:val="ru-RU"/>
        </w:rPr>
        <w:t>А. П. Платонов.</w:t>
      </w:r>
      <w:r w:rsidRPr="00777FFD">
        <w:rPr>
          <w:rFonts w:ascii="Times New Roman" w:hAnsi="Times New Roman"/>
          <w:color w:val="000000"/>
          <w:sz w:val="28"/>
          <w:lang w:val="ru-RU"/>
        </w:rPr>
        <w:t xml:space="preserve"> Рассказы и повести </w:t>
      </w:r>
      <w:bookmarkStart w:id="35" w:name="25a48876-cee0-447d-87e6-2c57c5a3c824"/>
      <w:r w:rsidRPr="00777FFD">
        <w:rPr>
          <w:rFonts w:ascii="Times New Roman" w:hAnsi="Times New Roman"/>
          <w:color w:val="000000"/>
          <w:sz w:val="28"/>
          <w:lang w:val="ru-RU"/>
        </w:rPr>
        <w:t xml:space="preserve">(одно произведение по выбору). Например, «В </w:t>
      </w:r>
      <w:r w:rsidRPr="00777FFD">
        <w:rPr>
          <w:rFonts w:ascii="Times New Roman" w:hAnsi="Times New Roman"/>
          <w:color w:val="000000"/>
          <w:sz w:val="28"/>
          <w:lang w:val="ru-RU"/>
        </w:rPr>
        <w:t>прекрасном и яростном мире», «Котлован», «Возвращение» и др.</w:t>
      </w:r>
      <w:bookmarkEnd w:id="35"/>
    </w:p>
    <w:p w:rsidR="006C3435" w:rsidRPr="00777FFD" w:rsidRDefault="002E7F87">
      <w:pPr>
        <w:spacing w:after="0"/>
        <w:ind w:firstLine="600"/>
        <w:jc w:val="both"/>
        <w:rPr>
          <w:lang w:val="ru-RU"/>
        </w:rPr>
      </w:pPr>
      <w:r w:rsidRPr="00777FFD">
        <w:rPr>
          <w:rFonts w:ascii="Times New Roman" w:hAnsi="Times New Roman"/>
          <w:b/>
          <w:color w:val="000000"/>
          <w:sz w:val="28"/>
          <w:lang w:val="ru-RU"/>
        </w:rPr>
        <w:t>А. Т. Твардовский.</w:t>
      </w:r>
      <w:r w:rsidRPr="00777FFD">
        <w:rPr>
          <w:rFonts w:ascii="Times New Roman" w:hAnsi="Times New Roman"/>
          <w:color w:val="000000"/>
          <w:sz w:val="28"/>
          <w:lang w:val="ru-RU"/>
        </w:rPr>
        <w:t xml:space="preserve"> Стихотворения </w:t>
      </w:r>
      <w:bookmarkStart w:id="36" w:name="e43fd9ee-b72b-4d83-8ff1-d3337a300cbf"/>
      <w:r w:rsidRPr="00777FFD">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777FFD">
        <w:rPr>
          <w:rFonts w:ascii="Times New Roman" w:hAnsi="Times New Roman"/>
          <w:color w:val="000000"/>
          <w:sz w:val="28"/>
          <w:lang w:val="ru-RU"/>
        </w:rPr>
        <w:lastRenderedPageBreak/>
        <w:t>краю, куда их вывезли гуртом…»), «Я знаю, никакой моей вины…», «</w:t>
      </w:r>
      <w:r w:rsidRPr="00777FFD">
        <w:rPr>
          <w:rFonts w:ascii="Times New Roman" w:hAnsi="Times New Roman"/>
          <w:color w:val="000000"/>
          <w:sz w:val="28"/>
          <w:lang w:val="ru-RU"/>
        </w:rPr>
        <w:t>Дробится рваный цоколь монумента...» и др.</w:t>
      </w:r>
      <w:bookmarkEnd w:id="36"/>
    </w:p>
    <w:p w:rsidR="006C3435" w:rsidRPr="00777FFD" w:rsidRDefault="002E7F87">
      <w:pPr>
        <w:spacing w:after="0"/>
        <w:ind w:firstLine="600"/>
        <w:jc w:val="both"/>
        <w:rPr>
          <w:lang w:val="ru-RU"/>
        </w:rPr>
      </w:pPr>
      <w:r w:rsidRPr="00777FFD">
        <w:rPr>
          <w:rFonts w:ascii="Times New Roman" w:hAnsi="Times New Roman"/>
          <w:b/>
          <w:color w:val="000000"/>
          <w:sz w:val="28"/>
          <w:lang w:val="ru-RU"/>
        </w:rPr>
        <w:t>Проза о Великой Отечественной войне</w:t>
      </w:r>
      <w:r w:rsidRPr="00777FFD">
        <w:rPr>
          <w:rFonts w:ascii="Times New Roman" w:hAnsi="Times New Roman"/>
          <w:color w:val="000000"/>
          <w:sz w:val="28"/>
          <w:lang w:val="ru-RU"/>
        </w:rPr>
        <w:t xml:space="preserve"> </w:t>
      </w:r>
      <w:bookmarkStart w:id="37" w:name="58804967-2a76-494e-95cb-8abcf39ea1e4"/>
      <w:r w:rsidRPr="00777FFD">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777FFD">
        <w:rPr>
          <w:rFonts w:ascii="Times New Roman" w:hAnsi="Times New Roman"/>
          <w:color w:val="000000"/>
          <w:sz w:val="28"/>
          <w:lang w:val="ru-RU"/>
        </w:rPr>
        <w:t>Например, В. П. Астафьев «Пастух и пастушка»; Ю. В. Бондарев «Горячий снег»; В. В. Быков «Обелиск», «Сотников», «</w:t>
      </w:r>
      <w:r w:rsidRPr="00777FFD">
        <w:rPr>
          <w:rFonts w:ascii="Times New Roman" w:hAnsi="Times New Roman"/>
          <w:color w:val="000000"/>
          <w:sz w:val="28"/>
          <w:lang w:val="ru-RU"/>
        </w:rPr>
        <w:t>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777FFD">
        <w:rPr>
          <w:rFonts w:ascii="Times New Roman" w:hAnsi="Times New Roman"/>
          <w:color w:val="000000"/>
          <w:sz w:val="28"/>
          <w:lang w:val="ru-RU"/>
        </w:rPr>
        <w:t xml:space="preserve"> Е. И. Носов «Красное вино побед</w:t>
      </w:r>
      <w:r w:rsidRPr="00777FFD">
        <w:rPr>
          <w:rFonts w:ascii="Times New Roman" w:hAnsi="Times New Roman"/>
          <w:color w:val="000000"/>
          <w:sz w:val="28"/>
          <w:lang w:val="ru-RU"/>
        </w:rPr>
        <w:t>ы», «Шопен, соната номер два»; С.С. Смирнов «Брестская крепость» и другие.</w:t>
      </w:r>
      <w:bookmarkEnd w:id="37"/>
    </w:p>
    <w:p w:rsidR="006C3435" w:rsidRPr="00777FFD" w:rsidRDefault="002E7F87">
      <w:pPr>
        <w:spacing w:after="0"/>
        <w:ind w:firstLine="600"/>
        <w:rPr>
          <w:lang w:val="ru-RU"/>
        </w:rPr>
      </w:pPr>
      <w:r w:rsidRPr="00777FFD">
        <w:rPr>
          <w:rFonts w:ascii="Times New Roman" w:hAnsi="Times New Roman"/>
          <w:b/>
          <w:color w:val="000000"/>
          <w:sz w:val="28"/>
          <w:lang w:val="ru-RU"/>
        </w:rPr>
        <w:t>А.А. Фадеев.</w:t>
      </w:r>
      <w:r w:rsidRPr="00777FFD">
        <w:rPr>
          <w:rFonts w:ascii="Times New Roman" w:hAnsi="Times New Roman"/>
          <w:color w:val="000000"/>
          <w:sz w:val="28"/>
          <w:lang w:val="ru-RU"/>
        </w:rPr>
        <w:t xml:space="preserve"> Роман «Молодая гвардия».</w:t>
      </w:r>
    </w:p>
    <w:p w:rsidR="006C3435" w:rsidRPr="00777FFD" w:rsidRDefault="002E7F87">
      <w:pPr>
        <w:spacing w:after="0"/>
        <w:ind w:firstLine="600"/>
        <w:rPr>
          <w:lang w:val="ru-RU"/>
        </w:rPr>
      </w:pPr>
      <w:r w:rsidRPr="00777FFD">
        <w:rPr>
          <w:rFonts w:ascii="Times New Roman" w:hAnsi="Times New Roman"/>
          <w:b/>
          <w:color w:val="000000"/>
          <w:sz w:val="28"/>
          <w:lang w:val="ru-RU"/>
        </w:rPr>
        <w:t>В.О. Богомолов.</w:t>
      </w:r>
      <w:r w:rsidRPr="00777FFD">
        <w:rPr>
          <w:rFonts w:ascii="Times New Roman" w:hAnsi="Times New Roman"/>
          <w:color w:val="000000"/>
          <w:sz w:val="28"/>
          <w:lang w:val="ru-RU"/>
        </w:rPr>
        <w:t xml:space="preserve"> Роман «В августе сорок четвёртого».</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Поэзия о Великой Отечественной войне.</w:t>
      </w:r>
      <w:r w:rsidRPr="00777FFD">
        <w:rPr>
          <w:rFonts w:ascii="Times New Roman" w:hAnsi="Times New Roman"/>
          <w:color w:val="000000"/>
          <w:sz w:val="28"/>
          <w:lang w:val="ru-RU"/>
        </w:rPr>
        <w:t xml:space="preserve"> Стихотворения </w:t>
      </w:r>
      <w:bookmarkStart w:id="38" w:name="f48a819c-9518-499a-b498-179f3d51bef5"/>
      <w:r w:rsidRPr="00777FFD">
        <w:rPr>
          <w:rFonts w:ascii="Times New Roman" w:hAnsi="Times New Roman"/>
          <w:color w:val="000000"/>
          <w:sz w:val="28"/>
          <w:lang w:val="ru-RU"/>
        </w:rPr>
        <w:t>(по одному стихотворению не менее чем д</w:t>
      </w:r>
      <w:r w:rsidRPr="00777FFD">
        <w:rPr>
          <w:rFonts w:ascii="Times New Roman" w:hAnsi="Times New Roman"/>
          <w:color w:val="000000"/>
          <w:sz w:val="28"/>
          <w:lang w:val="ru-RU"/>
        </w:rPr>
        <w:t>вух поэтов по выбору). Например, Ю. В. Друниной, М. В. Исаковского, Ю. Д. Левитанского, С. С. Орлова, Д. С. Самойлова, К. М. Симонова, Б. А. Слуцкого и др.</w:t>
      </w:r>
      <w:bookmarkEnd w:id="38"/>
    </w:p>
    <w:p w:rsidR="006C3435" w:rsidRPr="00777FFD" w:rsidRDefault="002E7F87">
      <w:pPr>
        <w:spacing w:after="0"/>
        <w:ind w:firstLine="600"/>
        <w:jc w:val="both"/>
        <w:rPr>
          <w:lang w:val="ru-RU"/>
        </w:rPr>
      </w:pPr>
      <w:r w:rsidRPr="00777FFD">
        <w:rPr>
          <w:rFonts w:ascii="Times New Roman" w:hAnsi="Times New Roman"/>
          <w:b/>
          <w:color w:val="000000"/>
          <w:sz w:val="28"/>
          <w:lang w:val="ru-RU"/>
        </w:rPr>
        <w:t>Драматургия о Великой Отечественной войне.</w:t>
      </w:r>
      <w:r w:rsidRPr="00777FFD">
        <w:rPr>
          <w:rFonts w:ascii="Times New Roman" w:hAnsi="Times New Roman"/>
          <w:color w:val="000000"/>
          <w:sz w:val="28"/>
          <w:lang w:val="ru-RU"/>
        </w:rPr>
        <w:t xml:space="preserve"> Пьесы </w:t>
      </w:r>
      <w:bookmarkStart w:id="39" w:name="d1f07fc4-c182-45e4-91ca-997381011912"/>
      <w:r w:rsidRPr="00777FFD">
        <w:rPr>
          <w:rFonts w:ascii="Times New Roman" w:hAnsi="Times New Roman"/>
          <w:color w:val="000000"/>
          <w:sz w:val="28"/>
          <w:lang w:val="ru-RU"/>
        </w:rPr>
        <w:t>(одно произведение по выбору). Например, В. С. Розо</w:t>
      </w:r>
      <w:r w:rsidRPr="00777FFD">
        <w:rPr>
          <w:rFonts w:ascii="Times New Roman" w:hAnsi="Times New Roman"/>
          <w:color w:val="000000"/>
          <w:sz w:val="28"/>
          <w:lang w:val="ru-RU"/>
        </w:rPr>
        <w:t>в «Вечно живые» и др.</w:t>
      </w:r>
      <w:bookmarkEnd w:id="39"/>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Б. Л. Пастернак. </w:t>
      </w:r>
      <w:r w:rsidRPr="00777FFD">
        <w:rPr>
          <w:rFonts w:ascii="Times New Roman" w:hAnsi="Times New Roman"/>
          <w:color w:val="000000"/>
          <w:sz w:val="28"/>
          <w:lang w:val="ru-RU"/>
        </w:rPr>
        <w:t xml:space="preserve">Стихотворения </w:t>
      </w:r>
      <w:bookmarkStart w:id="40" w:name="e05951b0-befb-46a2-8c50-49a193644027"/>
      <w:r w:rsidRPr="00777FFD">
        <w:rPr>
          <w:rFonts w:ascii="Times New Roman" w:hAnsi="Times New Roman"/>
          <w:color w:val="000000"/>
          <w:sz w:val="28"/>
          <w:lang w:val="ru-RU"/>
        </w:rPr>
        <w:t xml:space="preserve">(не менее трёх по выбору). Например, «Февраль. </w:t>
      </w:r>
      <w:proofErr w:type="gramStart"/>
      <w:r w:rsidRPr="00777FFD">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w:t>
      </w:r>
      <w:r w:rsidRPr="00777FFD">
        <w:rPr>
          <w:rFonts w:ascii="Times New Roman" w:hAnsi="Times New Roman"/>
          <w:color w:val="000000"/>
          <w:sz w:val="28"/>
          <w:lang w:val="ru-RU"/>
        </w:rPr>
        <w:t>», «Ночь», «Гамлет», «Зимняя ночь» и др.</w:t>
      </w:r>
      <w:bookmarkEnd w:id="40"/>
      <w:proofErr w:type="gramEnd"/>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А. И. Солженицын. </w:t>
      </w:r>
      <w:r w:rsidRPr="00777FFD">
        <w:rPr>
          <w:rFonts w:ascii="Times New Roman" w:hAnsi="Times New Roman"/>
          <w:color w:val="000000"/>
          <w:sz w:val="28"/>
          <w:lang w:val="ru-RU"/>
        </w:rPr>
        <w:t xml:space="preserve">Произведения «Один день Ивана Денисовича», «Архипелаг ГУЛАГ» </w:t>
      </w:r>
      <w:bookmarkStart w:id="41" w:name="40e0b069-38d7-4e66-acc8-19c4efada76d"/>
      <w:r w:rsidRPr="00777FFD">
        <w:rPr>
          <w:rFonts w:ascii="Times New Roman" w:hAnsi="Times New Roman"/>
          <w:color w:val="000000"/>
          <w:sz w:val="28"/>
          <w:lang w:val="ru-RU"/>
        </w:rPr>
        <w:t xml:space="preserve">(фрагменты книги по выбору, например, глава «Поэзия под плитой, </w:t>
      </w:r>
      <w:proofErr w:type="gramStart"/>
      <w:r w:rsidRPr="00777FFD">
        <w:rPr>
          <w:rFonts w:ascii="Times New Roman" w:hAnsi="Times New Roman"/>
          <w:color w:val="000000"/>
          <w:sz w:val="28"/>
          <w:lang w:val="ru-RU"/>
        </w:rPr>
        <w:t>правда</w:t>
      </w:r>
      <w:proofErr w:type="gramEnd"/>
      <w:r w:rsidRPr="00777FFD">
        <w:rPr>
          <w:rFonts w:ascii="Times New Roman" w:hAnsi="Times New Roman"/>
          <w:color w:val="000000"/>
          <w:sz w:val="28"/>
          <w:lang w:val="ru-RU"/>
        </w:rPr>
        <w:t xml:space="preserve"> под камнем»).</w:t>
      </w:r>
      <w:bookmarkEnd w:id="41"/>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В. М. Шукшин. </w:t>
      </w:r>
      <w:r w:rsidRPr="00777FFD">
        <w:rPr>
          <w:rFonts w:ascii="Times New Roman" w:hAnsi="Times New Roman"/>
          <w:color w:val="000000"/>
          <w:sz w:val="28"/>
          <w:lang w:val="ru-RU"/>
        </w:rPr>
        <w:t xml:space="preserve">Рассказы </w:t>
      </w:r>
      <w:bookmarkStart w:id="42" w:name="96097b17-78a2-41f3-bf71-7c88cdcb7e0e"/>
      <w:r w:rsidRPr="00777FFD">
        <w:rPr>
          <w:rFonts w:ascii="Times New Roman" w:hAnsi="Times New Roman"/>
          <w:color w:val="000000"/>
          <w:sz w:val="28"/>
          <w:lang w:val="ru-RU"/>
        </w:rPr>
        <w:t>(не менее двух по выбору). Н</w:t>
      </w:r>
      <w:r w:rsidRPr="00777FFD">
        <w:rPr>
          <w:rFonts w:ascii="Times New Roman" w:hAnsi="Times New Roman"/>
          <w:color w:val="000000"/>
          <w:sz w:val="28"/>
          <w:lang w:val="ru-RU"/>
        </w:rPr>
        <w:t>апример, «Срезал», «Обида», «Микроскоп», «Мастер», «Крепкий мужик», «Сапожки» и др.</w:t>
      </w:r>
      <w:bookmarkEnd w:id="42"/>
    </w:p>
    <w:p w:rsidR="006C3435" w:rsidRPr="00777FFD" w:rsidRDefault="002E7F87">
      <w:pPr>
        <w:spacing w:after="0"/>
        <w:ind w:firstLine="600"/>
        <w:jc w:val="both"/>
        <w:rPr>
          <w:lang w:val="ru-RU"/>
        </w:rPr>
      </w:pPr>
      <w:r w:rsidRPr="00777FFD">
        <w:rPr>
          <w:rFonts w:ascii="Times New Roman" w:hAnsi="Times New Roman"/>
          <w:b/>
          <w:color w:val="000000"/>
          <w:sz w:val="28"/>
          <w:lang w:val="ru-RU"/>
        </w:rPr>
        <w:t>В. Г. Распутин.</w:t>
      </w:r>
      <w:r w:rsidRPr="00777FFD">
        <w:rPr>
          <w:rFonts w:ascii="Times New Roman" w:hAnsi="Times New Roman"/>
          <w:color w:val="000000"/>
          <w:sz w:val="28"/>
          <w:lang w:val="ru-RU"/>
        </w:rPr>
        <w:t xml:space="preserve"> Рассказы и повести </w:t>
      </w:r>
      <w:bookmarkStart w:id="43" w:name="171eceb7-50cc-4c35-88cb-6562fda34129"/>
      <w:r w:rsidRPr="00777FFD">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777FFD">
        <w:rPr>
          <w:rFonts w:ascii="Times New Roman" w:hAnsi="Times New Roman"/>
          <w:color w:val="000000"/>
          <w:sz w:val="28"/>
          <w:lang w:val="ru-RU"/>
        </w:rPr>
        <w:t>Матёрой</w:t>
      </w:r>
      <w:proofErr w:type="gramEnd"/>
      <w:r w:rsidRPr="00777FFD">
        <w:rPr>
          <w:rFonts w:ascii="Times New Roman" w:hAnsi="Times New Roman"/>
          <w:color w:val="000000"/>
          <w:sz w:val="28"/>
          <w:lang w:val="ru-RU"/>
        </w:rPr>
        <w:t>» и др.</w:t>
      </w:r>
      <w:bookmarkEnd w:id="43"/>
    </w:p>
    <w:p w:rsidR="006C3435" w:rsidRPr="00777FFD" w:rsidRDefault="002E7F87">
      <w:pPr>
        <w:spacing w:after="0"/>
        <w:ind w:firstLine="600"/>
        <w:jc w:val="both"/>
        <w:rPr>
          <w:lang w:val="ru-RU"/>
        </w:rPr>
      </w:pPr>
      <w:r w:rsidRPr="00777FFD">
        <w:rPr>
          <w:rFonts w:ascii="Times New Roman" w:hAnsi="Times New Roman"/>
          <w:b/>
          <w:color w:val="000000"/>
          <w:sz w:val="28"/>
          <w:lang w:val="ru-RU"/>
        </w:rPr>
        <w:t>Н. М. Рубцов.</w:t>
      </w:r>
      <w:r w:rsidRPr="00777FFD">
        <w:rPr>
          <w:rFonts w:ascii="Times New Roman" w:hAnsi="Times New Roman"/>
          <w:color w:val="000000"/>
          <w:sz w:val="28"/>
          <w:lang w:val="ru-RU"/>
        </w:rPr>
        <w:t xml:space="preserve"> Стихотворения </w:t>
      </w:r>
      <w:bookmarkStart w:id="44" w:name="f836bd4d-5188-4c24-bd4f-13c2d95b835a"/>
      <w:r w:rsidRPr="00777FFD">
        <w:rPr>
          <w:rFonts w:ascii="Times New Roman" w:hAnsi="Times New Roman"/>
          <w:color w:val="000000"/>
          <w:sz w:val="28"/>
          <w:lang w:val="ru-RU"/>
        </w:rPr>
        <w:t>(не менее трёх</w:t>
      </w:r>
      <w:r w:rsidRPr="00777FFD">
        <w:rPr>
          <w:rFonts w:ascii="Times New Roman" w:hAnsi="Times New Roman"/>
          <w:color w:val="000000"/>
          <w:sz w:val="28"/>
          <w:lang w:val="ru-RU"/>
        </w:rPr>
        <w:t xml:space="preserve">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4"/>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И. А. Бродский. </w:t>
      </w:r>
      <w:r w:rsidRPr="00777FFD">
        <w:rPr>
          <w:rFonts w:ascii="Times New Roman" w:hAnsi="Times New Roman"/>
          <w:color w:val="000000"/>
          <w:sz w:val="28"/>
          <w:lang w:val="ru-RU"/>
        </w:rPr>
        <w:t xml:space="preserve">Стихотворения </w:t>
      </w:r>
      <w:bookmarkStart w:id="45" w:name="468b4dfc-87f1-48b5-ba78-fe3973b0cefa"/>
      <w:r w:rsidRPr="00777FFD">
        <w:rPr>
          <w:rFonts w:ascii="Times New Roman" w:hAnsi="Times New Roman"/>
          <w:color w:val="000000"/>
          <w:sz w:val="28"/>
          <w:lang w:val="ru-RU"/>
        </w:rPr>
        <w:t>(не менее трёх по выбору). Например, «На смер</w:t>
      </w:r>
      <w:r w:rsidRPr="00777FFD">
        <w:rPr>
          <w:rFonts w:ascii="Times New Roman" w:hAnsi="Times New Roman"/>
          <w:color w:val="000000"/>
          <w:sz w:val="28"/>
          <w:lang w:val="ru-RU"/>
        </w:rPr>
        <w:t>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5"/>
    </w:p>
    <w:p w:rsidR="006C3435" w:rsidRPr="00777FFD" w:rsidRDefault="002E7F87">
      <w:pPr>
        <w:spacing w:after="0"/>
        <w:ind w:firstLine="600"/>
        <w:jc w:val="both"/>
        <w:rPr>
          <w:lang w:val="ru-RU"/>
        </w:rPr>
      </w:pPr>
      <w:r w:rsidRPr="00777FFD">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777FFD">
        <w:rPr>
          <w:rFonts w:ascii="Times New Roman" w:hAnsi="Times New Roman"/>
          <w:b/>
          <w:color w:val="000000"/>
          <w:sz w:val="28"/>
          <w:lang w:val="ru-RU"/>
        </w:rPr>
        <w:t xml:space="preserve"> – начала </w:t>
      </w:r>
      <w:r>
        <w:rPr>
          <w:rFonts w:ascii="Times New Roman" w:hAnsi="Times New Roman"/>
          <w:b/>
          <w:color w:val="000000"/>
          <w:sz w:val="28"/>
        </w:rPr>
        <w:t>XXI</w:t>
      </w:r>
      <w:r w:rsidRPr="00777FFD">
        <w:rPr>
          <w:rFonts w:ascii="Times New Roman" w:hAnsi="Times New Roman"/>
          <w:b/>
          <w:color w:val="000000"/>
          <w:sz w:val="28"/>
          <w:lang w:val="ru-RU"/>
        </w:rPr>
        <w:t xml:space="preserve"> века.</w:t>
      </w:r>
      <w:r w:rsidRPr="00777FFD">
        <w:rPr>
          <w:rFonts w:ascii="Times New Roman" w:hAnsi="Times New Roman"/>
          <w:color w:val="000000"/>
          <w:sz w:val="28"/>
          <w:lang w:val="ru-RU"/>
        </w:rPr>
        <w:t xml:space="preserve"> Рассказы, повести, роман</w:t>
      </w:r>
      <w:r w:rsidRPr="00777FFD">
        <w:rPr>
          <w:rFonts w:ascii="Times New Roman" w:hAnsi="Times New Roman"/>
          <w:color w:val="000000"/>
          <w:sz w:val="28"/>
          <w:lang w:val="ru-RU"/>
        </w:rPr>
        <w:t xml:space="preserve">ы </w:t>
      </w:r>
      <w:bookmarkStart w:id="46" w:name="a9bd0db2-65ed-403c-87bb-1535b0e82951"/>
      <w:r w:rsidRPr="00777FFD">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w:t>
      </w:r>
      <w:r w:rsidRPr="00777FFD">
        <w:rPr>
          <w:rFonts w:ascii="Times New Roman" w:hAnsi="Times New Roman"/>
          <w:color w:val="000000"/>
          <w:sz w:val="28"/>
          <w:lang w:val="ru-RU"/>
        </w:rPr>
        <w:t xml:space="preserve"> родине», «За тремя волоками», «Бобришный </w:t>
      </w:r>
      <w:proofErr w:type="gramStart"/>
      <w:r w:rsidRPr="00777FFD">
        <w:rPr>
          <w:rFonts w:ascii="Times New Roman" w:hAnsi="Times New Roman"/>
          <w:color w:val="000000"/>
          <w:sz w:val="28"/>
          <w:lang w:val="ru-RU"/>
        </w:rPr>
        <w:t>угор» и</w:t>
      </w:r>
      <w:proofErr w:type="gramEnd"/>
      <w:r w:rsidRPr="00777FFD">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w:t>
      </w:r>
      <w:r w:rsidRPr="00777FFD">
        <w:rPr>
          <w:rFonts w:ascii="Times New Roman" w:hAnsi="Times New Roman"/>
          <w:color w:val="000000"/>
          <w:sz w:val="28"/>
          <w:lang w:val="ru-RU"/>
        </w:rPr>
        <w:t xml:space="preserve">ие (повесть «Понедельник начинается в субботу»); Ю.В. Трифонов (повесть «Обмен») и другие. </w:t>
      </w:r>
      <w:bookmarkEnd w:id="46"/>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77FFD">
        <w:rPr>
          <w:rFonts w:ascii="Times New Roman" w:hAnsi="Times New Roman"/>
          <w:b/>
          <w:color w:val="000000"/>
          <w:sz w:val="28"/>
          <w:lang w:val="ru-RU"/>
        </w:rPr>
        <w:t xml:space="preserve"> – начала </w:t>
      </w:r>
      <w:r>
        <w:rPr>
          <w:rFonts w:ascii="Times New Roman" w:hAnsi="Times New Roman"/>
          <w:b/>
          <w:color w:val="000000"/>
          <w:sz w:val="28"/>
        </w:rPr>
        <w:t>XXI</w:t>
      </w:r>
      <w:r w:rsidRPr="00777FFD">
        <w:rPr>
          <w:rFonts w:ascii="Times New Roman" w:hAnsi="Times New Roman"/>
          <w:b/>
          <w:color w:val="000000"/>
          <w:sz w:val="28"/>
          <w:lang w:val="ru-RU"/>
        </w:rPr>
        <w:t xml:space="preserve"> века. </w:t>
      </w:r>
      <w:r w:rsidRPr="00777FFD">
        <w:rPr>
          <w:rFonts w:ascii="Times New Roman" w:hAnsi="Times New Roman"/>
          <w:color w:val="000000"/>
          <w:sz w:val="28"/>
          <w:lang w:val="ru-RU"/>
        </w:rPr>
        <w:t xml:space="preserve">Стихотворения </w:t>
      </w:r>
      <w:bookmarkStart w:id="47" w:name="bb14c4f4-bbfd-4b95-acac-dee391bb27d2"/>
      <w:r w:rsidRPr="00777FFD">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w:t>
      </w:r>
      <w:r w:rsidRPr="00777FFD">
        <w:rPr>
          <w:rFonts w:ascii="Times New Roman" w:hAnsi="Times New Roman"/>
          <w:color w:val="000000"/>
          <w:sz w:val="28"/>
          <w:lang w:val="ru-RU"/>
        </w:rPr>
        <w:t xml:space="preserve">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7"/>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77FFD">
        <w:rPr>
          <w:rFonts w:ascii="Times New Roman" w:hAnsi="Times New Roman"/>
          <w:b/>
          <w:color w:val="000000"/>
          <w:sz w:val="28"/>
          <w:lang w:val="ru-RU"/>
        </w:rPr>
        <w:t xml:space="preserve"> века.</w:t>
      </w:r>
      <w:r w:rsidRPr="00777FFD">
        <w:rPr>
          <w:rFonts w:ascii="Times New Roman" w:hAnsi="Times New Roman"/>
          <w:color w:val="000000"/>
          <w:sz w:val="28"/>
          <w:lang w:val="ru-RU"/>
        </w:rPr>
        <w:t xml:space="preserve"> Пьесы </w:t>
      </w:r>
      <w:bookmarkStart w:id="48" w:name="fb12df69-ed8f-48ab-8ca6-a57ef48d4a76"/>
      <w:r w:rsidRPr="00777FFD">
        <w:rPr>
          <w:rFonts w:ascii="Times New Roman" w:hAnsi="Times New Roman"/>
          <w:color w:val="000000"/>
          <w:sz w:val="28"/>
          <w:lang w:val="ru-RU"/>
        </w:rPr>
        <w:t>(произведение одног</w:t>
      </w:r>
      <w:r w:rsidRPr="00777FFD">
        <w:rPr>
          <w:rFonts w:ascii="Times New Roman" w:hAnsi="Times New Roman"/>
          <w:color w:val="000000"/>
          <w:sz w:val="28"/>
          <w:lang w:val="ru-RU"/>
        </w:rPr>
        <w:t xml:space="preserve">о из драматургов по выбору). Например, А.Н. Арбузов «Иркутская история»; А.В. Вампилов «Старший сын» и других. </w:t>
      </w:r>
      <w:bookmarkEnd w:id="48"/>
    </w:p>
    <w:p w:rsidR="006C3435" w:rsidRPr="00777FFD" w:rsidRDefault="002E7F87">
      <w:pPr>
        <w:spacing w:after="0"/>
        <w:ind w:firstLine="600"/>
        <w:jc w:val="both"/>
        <w:rPr>
          <w:lang w:val="ru-RU"/>
        </w:rPr>
      </w:pPr>
      <w:r w:rsidRPr="00777FFD">
        <w:rPr>
          <w:rFonts w:ascii="Times New Roman" w:hAnsi="Times New Roman"/>
          <w:b/>
          <w:color w:val="000000"/>
          <w:sz w:val="28"/>
          <w:lang w:val="ru-RU"/>
        </w:rPr>
        <w:t>Литература народов России</w:t>
      </w:r>
      <w:r w:rsidRPr="00777FFD">
        <w:rPr>
          <w:rFonts w:ascii="Times New Roman" w:hAnsi="Times New Roman"/>
          <w:color w:val="000000"/>
          <w:sz w:val="28"/>
          <w:lang w:val="ru-RU"/>
        </w:rPr>
        <w:t xml:space="preserve"> </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Рассказы, повести, стихотворения </w:t>
      </w:r>
      <w:bookmarkStart w:id="49" w:name="0f0c6efd-2243-4e7b-a9e6-610ded4f8ba6"/>
      <w:r w:rsidRPr="00777FFD">
        <w:rPr>
          <w:rFonts w:ascii="Times New Roman" w:hAnsi="Times New Roman"/>
          <w:color w:val="000000"/>
          <w:sz w:val="28"/>
          <w:lang w:val="ru-RU"/>
        </w:rPr>
        <w:t>(не менее одного произведения по выбору). Например, рассказ Ю. Рытхэу «Хранитель огн</w:t>
      </w:r>
      <w:r w:rsidRPr="00777FFD">
        <w:rPr>
          <w:rFonts w:ascii="Times New Roman" w:hAnsi="Times New Roman"/>
          <w:color w:val="000000"/>
          <w:sz w:val="28"/>
          <w:lang w:val="ru-RU"/>
        </w:rPr>
        <w:t>я»; повесть Ю. Шесталова «Синий ветер каслания» и др.; стихотворения Г. Айги, Р. Гамзатова, М. Джалиля, М. Карима, Д. Кугультинова, К. Кулиева и др.</w:t>
      </w:r>
      <w:bookmarkEnd w:id="49"/>
    </w:p>
    <w:p w:rsidR="006C3435" w:rsidRPr="00777FFD" w:rsidRDefault="002E7F87">
      <w:pPr>
        <w:spacing w:after="0"/>
        <w:ind w:firstLine="600"/>
        <w:jc w:val="both"/>
        <w:rPr>
          <w:lang w:val="ru-RU"/>
        </w:rPr>
      </w:pPr>
      <w:r w:rsidRPr="00777FFD">
        <w:rPr>
          <w:rFonts w:ascii="Times New Roman" w:hAnsi="Times New Roman"/>
          <w:b/>
          <w:color w:val="000000"/>
          <w:sz w:val="28"/>
          <w:lang w:val="ru-RU"/>
        </w:rPr>
        <w:t>Зарубежная литература</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77FFD">
        <w:rPr>
          <w:rFonts w:ascii="Times New Roman" w:hAnsi="Times New Roman"/>
          <w:b/>
          <w:color w:val="000000"/>
          <w:sz w:val="28"/>
          <w:lang w:val="ru-RU"/>
        </w:rPr>
        <w:t xml:space="preserve"> века (одно произведение по выбору).</w:t>
      </w:r>
      <w:r w:rsidRPr="00777FFD">
        <w:rPr>
          <w:rFonts w:ascii="Times New Roman" w:hAnsi="Times New Roman"/>
          <w:color w:val="000000"/>
          <w:sz w:val="28"/>
          <w:lang w:val="ru-RU"/>
        </w:rPr>
        <w:t xml:space="preserve"> </w:t>
      </w:r>
      <w:bookmarkStart w:id="50" w:name="3424e6a4-3ee0-472d-acee-634ba8415114"/>
      <w:r w:rsidRPr="00777FFD">
        <w:rPr>
          <w:rFonts w:ascii="Times New Roman" w:hAnsi="Times New Roman"/>
          <w:color w:val="000000"/>
          <w:sz w:val="28"/>
          <w:lang w:val="ru-RU"/>
        </w:rPr>
        <w:t>Например, произведения Р. Брэ</w:t>
      </w:r>
      <w:r w:rsidRPr="00777FFD">
        <w:rPr>
          <w:rFonts w:ascii="Times New Roman" w:hAnsi="Times New Roman"/>
          <w:color w:val="000000"/>
          <w:sz w:val="28"/>
          <w:lang w:val="ru-RU"/>
        </w:rPr>
        <w:t xml:space="preserve">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50"/>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77FFD">
        <w:rPr>
          <w:rFonts w:ascii="Times New Roman" w:hAnsi="Times New Roman"/>
          <w:b/>
          <w:color w:val="000000"/>
          <w:sz w:val="28"/>
          <w:lang w:val="ru-RU"/>
        </w:rPr>
        <w:t xml:space="preserve"> века</w:t>
      </w:r>
      <w:r w:rsidRPr="00777FFD">
        <w:rPr>
          <w:rFonts w:ascii="Times New Roman" w:hAnsi="Times New Roman"/>
          <w:color w:val="000000"/>
          <w:sz w:val="28"/>
          <w:lang w:val="ru-RU"/>
        </w:rPr>
        <w:t xml:space="preserve"> </w:t>
      </w:r>
      <w:bookmarkStart w:id="51" w:name="dc44d0ad-ef88-4d21-8f36-1efedb242d66"/>
      <w:r w:rsidRPr="00777FFD">
        <w:rPr>
          <w:rFonts w:ascii="Times New Roman" w:hAnsi="Times New Roman"/>
          <w:color w:val="000000"/>
          <w:sz w:val="28"/>
          <w:lang w:val="ru-RU"/>
        </w:rPr>
        <w:t>(не менее двух стихотворений одного из поэтов по выбору). Нап</w:t>
      </w:r>
      <w:r w:rsidRPr="00777FFD">
        <w:rPr>
          <w:rFonts w:ascii="Times New Roman" w:hAnsi="Times New Roman"/>
          <w:color w:val="000000"/>
          <w:sz w:val="28"/>
          <w:lang w:val="ru-RU"/>
        </w:rPr>
        <w:t>ример, стихотворения Г. Аполлинера, Т. С. Элиота и др.</w:t>
      </w:r>
      <w:bookmarkEnd w:id="51"/>
    </w:p>
    <w:p w:rsidR="006C3435" w:rsidRPr="00777FFD" w:rsidRDefault="002E7F87">
      <w:pPr>
        <w:spacing w:after="0"/>
        <w:ind w:firstLine="600"/>
        <w:jc w:val="both"/>
        <w:rPr>
          <w:lang w:val="ru-RU"/>
        </w:rPr>
      </w:pPr>
      <w:r w:rsidRPr="00777FF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77FFD">
        <w:rPr>
          <w:rFonts w:ascii="Times New Roman" w:hAnsi="Times New Roman"/>
          <w:b/>
          <w:color w:val="000000"/>
          <w:sz w:val="28"/>
          <w:lang w:val="ru-RU"/>
        </w:rPr>
        <w:t xml:space="preserve"> века</w:t>
      </w:r>
      <w:r w:rsidRPr="00777FFD">
        <w:rPr>
          <w:rFonts w:ascii="Times New Roman" w:hAnsi="Times New Roman"/>
          <w:color w:val="000000"/>
          <w:sz w:val="28"/>
          <w:lang w:val="ru-RU"/>
        </w:rPr>
        <w:t xml:space="preserve"> </w:t>
      </w:r>
      <w:bookmarkStart w:id="52" w:name="ad5ca050-f670-442b-9bbe-1faa7299b5ae"/>
      <w:r w:rsidRPr="00777FFD">
        <w:rPr>
          <w:rFonts w:ascii="Times New Roman" w:hAnsi="Times New Roman"/>
          <w:color w:val="000000"/>
          <w:sz w:val="28"/>
          <w:lang w:val="ru-RU"/>
        </w:rPr>
        <w:t xml:space="preserve">(одно произведение по выбору). </w:t>
      </w:r>
      <w:proofErr w:type="gramStart"/>
      <w:r w:rsidRPr="00777FFD">
        <w:rPr>
          <w:rFonts w:ascii="Times New Roman" w:hAnsi="Times New Roman"/>
          <w:color w:val="000000"/>
          <w:sz w:val="28"/>
          <w:lang w:val="ru-RU"/>
        </w:rPr>
        <w:t>Например, пьесы Б. Брехта «Мамаша Кураж и ее дети»; М. Метерлинка «Синяя птица»; О. Уайльда «Идеальный муж»; Т. Уильямса «Трамвай «Желание»</w:t>
      </w:r>
      <w:r w:rsidRPr="00777FFD">
        <w:rPr>
          <w:rFonts w:ascii="Times New Roman" w:hAnsi="Times New Roman"/>
          <w:color w:val="000000"/>
          <w:sz w:val="28"/>
          <w:lang w:val="ru-RU"/>
        </w:rPr>
        <w:t xml:space="preserve">; Б. Шоу «Пигмалион» и других. </w:t>
      </w:r>
      <w:bookmarkEnd w:id="52"/>
      <w:proofErr w:type="gramEnd"/>
    </w:p>
    <w:p w:rsidR="006C3435" w:rsidRPr="00777FFD" w:rsidRDefault="006C3435">
      <w:pPr>
        <w:rPr>
          <w:lang w:val="ru-RU"/>
        </w:rPr>
        <w:sectPr w:rsidR="006C3435" w:rsidRPr="00777FFD">
          <w:pgSz w:w="11906" w:h="16383"/>
          <w:pgMar w:top="1134" w:right="850" w:bottom="1134" w:left="1701" w:header="720" w:footer="720" w:gutter="0"/>
          <w:cols w:space="720"/>
        </w:sectPr>
      </w:pPr>
      <w:bookmarkStart w:id="53" w:name="block-46048544"/>
    </w:p>
    <w:bookmarkEnd w:id="53"/>
    <w:p w:rsidR="006C3435" w:rsidRPr="00777FFD" w:rsidRDefault="002E7F87">
      <w:pPr>
        <w:spacing w:after="0"/>
        <w:ind w:left="120"/>
        <w:rPr>
          <w:lang w:val="ru-RU"/>
        </w:rPr>
      </w:pPr>
      <w:r w:rsidRPr="00777FF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C3435" w:rsidRPr="00777FFD" w:rsidRDefault="006C3435">
      <w:pPr>
        <w:spacing w:after="0"/>
        <w:ind w:left="120"/>
        <w:rPr>
          <w:lang w:val="ru-RU"/>
        </w:rPr>
      </w:pP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777FFD">
        <w:rPr>
          <w:rFonts w:ascii="Times New Roman" w:hAnsi="Times New Roman"/>
          <w:color w:val="000000"/>
          <w:sz w:val="28"/>
          <w:lang w:val="ru-RU"/>
        </w:rPr>
        <w:t>обучающимися</w:t>
      </w:r>
      <w:proofErr w:type="gramEnd"/>
      <w:r w:rsidRPr="00777FFD">
        <w:rPr>
          <w:rFonts w:ascii="Times New Roman" w:hAnsi="Times New Roman"/>
          <w:color w:val="000000"/>
          <w:sz w:val="28"/>
          <w:lang w:val="ru-RU"/>
        </w:rPr>
        <w:t xml:space="preserve"> следующих личностных, метапредметных и пре</w:t>
      </w:r>
      <w:r w:rsidRPr="00777FFD">
        <w:rPr>
          <w:rFonts w:ascii="Times New Roman" w:hAnsi="Times New Roman"/>
          <w:color w:val="000000"/>
          <w:sz w:val="28"/>
          <w:lang w:val="ru-RU"/>
        </w:rPr>
        <w:t xml:space="preserve">дметных результатов освоения учебного предмета. </w:t>
      </w:r>
    </w:p>
    <w:p w:rsidR="006C3435" w:rsidRPr="00777FFD" w:rsidRDefault="002E7F87">
      <w:pPr>
        <w:spacing w:after="0"/>
        <w:ind w:firstLine="600"/>
        <w:rPr>
          <w:lang w:val="ru-RU"/>
        </w:rPr>
      </w:pPr>
      <w:r w:rsidRPr="00777FFD">
        <w:rPr>
          <w:rFonts w:ascii="Times New Roman" w:hAnsi="Times New Roman"/>
          <w:b/>
          <w:color w:val="000000"/>
          <w:sz w:val="28"/>
          <w:lang w:val="ru-RU"/>
        </w:rPr>
        <w:t>ЛИЧНОСТНЫЕ РЕЗУЛЬТАТЫ</w:t>
      </w:r>
    </w:p>
    <w:p w:rsidR="006C3435" w:rsidRPr="00777FFD" w:rsidRDefault="002E7F87">
      <w:pPr>
        <w:spacing w:after="0"/>
        <w:ind w:firstLine="600"/>
        <w:jc w:val="both"/>
        <w:rPr>
          <w:lang w:val="ru-RU"/>
        </w:rPr>
      </w:pPr>
      <w:proofErr w:type="gramStart"/>
      <w:r w:rsidRPr="00777FF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77FF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777FFD">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777FFD">
        <w:rPr>
          <w:rFonts w:ascii="Times New Roman" w:hAnsi="Times New Roman"/>
          <w:color w:val="000000"/>
          <w:sz w:val="28"/>
          <w:lang w:val="ru-RU"/>
        </w:rPr>
        <w:t xml:space="preserve"> Отечества, закону и правопоряд</w:t>
      </w:r>
      <w:r w:rsidRPr="00777FFD">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C3435" w:rsidRPr="00777FFD" w:rsidRDefault="002E7F87">
      <w:pPr>
        <w:spacing w:after="0"/>
        <w:ind w:firstLine="600"/>
        <w:jc w:val="both"/>
        <w:rPr>
          <w:lang w:val="ru-RU"/>
        </w:rPr>
      </w:pPr>
      <w:proofErr w:type="gramStart"/>
      <w:r w:rsidRPr="00777FFD">
        <w:rPr>
          <w:rFonts w:ascii="Times New Roman" w:hAnsi="Times New Roman"/>
          <w:color w:val="000000"/>
          <w:spacing w:val="-2"/>
          <w:sz w:val="28"/>
          <w:lang w:val="ru-RU"/>
        </w:rPr>
        <w:t>Личностные результаты освоения обучающимися содержания рабочей п</w:t>
      </w:r>
      <w:r w:rsidRPr="00777FFD">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777FFD">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C3435" w:rsidRDefault="002E7F87">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6C3435" w:rsidRPr="00777FFD" w:rsidRDefault="002E7F87">
      <w:pPr>
        <w:numPr>
          <w:ilvl w:val="0"/>
          <w:numId w:val="1"/>
        </w:numPr>
        <w:spacing w:after="0"/>
        <w:jc w:val="both"/>
        <w:rPr>
          <w:lang w:val="ru-RU"/>
        </w:rPr>
      </w:pPr>
      <w:r w:rsidRPr="00777FFD">
        <w:rPr>
          <w:rFonts w:ascii="Times New Roman" w:hAnsi="Times New Roman"/>
          <w:color w:val="000000"/>
          <w:sz w:val="28"/>
          <w:lang w:val="ru-RU"/>
        </w:rPr>
        <w:t>сформированность гражданской позиции обучающе</w:t>
      </w:r>
      <w:r w:rsidRPr="00777FFD">
        <w:rPr>
          <w:rFonts w:ascii="Times New Roman" w:hAnsi="Times New Roman"/>
          <w:color w:val="000000"/>
          <w:sz w:val="28"/>
          <w:lang w:val="ru-RU"/>
        </w:rPr>
        <w:t>гося как активного и ответственного члена российского общества;</w:t>
      </w:r>
    </w:p>
    <w:p w:rsidR="006C3435" w:rsidRPr="00777FFD" w:rsidRDefault="002E7F87">
      <w:pPr>
        <w:numPr>
          <w:ilvl w:val="0"/>
          <w:numId w:val="1"/>
        </w:numPr>
        <w:spacing w:after="0"/>
        <w:jc w:val="both"/>
        <w:rPr>
          <w:lang w:val="ru-RU"/>
        </w:rPr>
      </w:pPr>
      <w:r w:rsidRPr="00777FF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C3435" w:rsidRPr="00777FFD" w:rsidRDefault="002E7F87">
      <w:pPr>
        <w:numPr>
          <w:ilvl w:val="0"/>
          <w:numId w:val="1"/>
        </w:numPr>
        <w:spacing w:after="0"/>
        <w:jc w:val="both"/>
        <w:rPr>
          <w:lang w:val="ru-RU"/>
        </w:rPr>
      </w:pPr>
      <w:r w:rsidRPr="00777FFD">
        <w:rPr>
          <w:rFonts w:ascii="Times New Roman" w:hAnsi="Times New Roman"/>
          <w:color w:val="000000"/>
          <w:sz w:val="28"/>
          <w:lang w:val="ru-RU"/>
        </w:rPr>
        <w:t xml:space="preserve">принятие традиционных национальных, общечеловеческих </w:t>
      </w:r>
      <w:r w:rsidRPr="00777FFD">
        <w:rPr>
          <w:rFonts w:ascii="Times New Roman" w:hAnsi="Times New Roman"/>
          <w:color w:val="000000"/>
          <w:spacing w:val="-2"/>
          <w:sz w:val="28"/>
          <w:lang w:val="ru-RU"/>
        </w:rPr>
        <w:t xml:space="preserve">гуманистических, демократических, семейных ценностей, </w:t>
      </w:r>
      <w:r w:rsidRPr="00777FFD">
        <w:rPr>
          <w:rFonts w:ascii="Times New Roman" w:hAnsi="Times New Roman"/>
          <w:color w:val="000000"/>
          <w:spacing w:val="-2"/>
          <w:sz w:val="28"/>
          <w:lang w:val="ru-RU"/>
        </w:rPr>
        <w:t>в том</w:t>
      </w:r>
      <w:r w:rsidRPr="00777FF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C3435" w:rsidRPr="00777FFD" w:rsidRDefault="002E7F87">
      <w:pPr>
        <w:numPr>
          <w:ilvl w:val="0"/>
          <w:numId w:val="1"/>
        </w:numPr>
        <w:spacing w:after="0"/>
        <w:jc w:val="both"/>
        <w:rPr>
          <w:lang w:val="ru-RU"/>
        </w:rPr>
      </w:pPr>
      <w:r w:rsidRPr="00777FF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C3435" w:rsidRPr="00777FFD" w:rsidRDefault="002E7F87">
      <w:pPr>
        <w:numPr>
          <w:ilvl w:val="0"/>
          <w:numId w:val="1"/>
        </w:numPr>
        <w:spacing w:after="0"/>
        <w:jc w:val="both"/>
        <w:rPr>
          <w:lang w:val="ru-RU"/>
        </w:rPr>
      </w:pPr>
      <w:r w:rsidRPr="00777FFD">
        <w:rPr>
          <w:rFonts w:ascii="Times New Roman" w:hAnsi="Times New Roman"/>
          <w:color w:val="000000"/>
          <w:sz w:val="28"/>
          <w:lang w:val="ru-RU"/>
        </w:rPr>
        <w:t>готовность</w:t>
      </w:r>
      <w:r w:rsidRPr="00777FFD">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C3435" w:rsidRPr="00777FFD" w:rsidRDefault="002E7F87">
      <w:pPr>
        <w:numPr>
          <w:ilvl w:val="0"/>
          <w:numId w:val="1"/>
        </w:numPr>
        <w:spacing w:after="0"/>
        <w:jc w:val="both"/>
        <w:rPr>
          <w:lang w:val="ru-RU"/>
        </w:rPr>
      </w:pPr>
      <w:r w:rsidRPr="00777FFD">
        <w:rPr>
          <w:rFonts w:ascii="Times New Roman" w:hAnsi="Times New Roman"/>
          <w:color w:val="000000"/>
          <w:sz w:val="28"/>
          <w:lang w:val="ru-RU"/>
        </w:rPr>
        <w:t>умение взаимодействовать с социальными институтами в соответс</w:t>
      </w:r>
      <w:r w:rsidRPr="00777FFD">
        <w:rPr>
          <w:rFonts w:ascii="Times New Roman" w:hAnsi="Times New Roman"/>
          <w:color w:val="000000"/>
          <w:sz w:val="28"/>
          <w:lang w:val="ru-RU"/>
        </w:rPr>
        <w:t>твии с их функциями и назначением;</w:t>
      </w:r>
    </w:p>
    <w:p w:rsidR="006C3435" w:rsidRPr="00777FFD" w:rsidRDefault="002E7F87">
      <w:pPr>
        <w:numPr>
          <w:ilvl w:val="0"/>
          <w:numId w:val="1"/>
        </w:numPr>
        <w:spacing w:after="0"/>
        <w:jc w:val="both"/>
        <w:rPr>
          <w:lang w:val="ru-RU"/>
        </w:rPr>
      </w:pPr>
      <w:r w:rsidRPr="00777FFD">
        <w:rPr>
          <w:rFonts w:ascii="Times New Roman" w:hAnsi="Times New Roman"/>
          <w:color w:val="000000"/>
          <w:sz w:val="28"/>
          <w:lang w:val="ru-RU"/>
        </w:rPr>
        <w:t>готовность к гуманитарной и волонтёрской деятельности;</w:t>
      </w:r>
    </w:p>
    <w:p w:rsidR="006C3435" w:rsidRDefault="002E7F87">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6C3435" w:rsidRPr="00777FFD" w:rsidRDefault="002E7F87">
      <w:pPr>
        <w:numPr>
          <w:ilvl w:val="0"/>
          <w:numId w:val="2"/>
        </w:numPr>
        <w:spacing w:after="0"/>
        <w:jc w:val="both"/>
        <w:rPr>
          <w:lang w:val="ru-RU"/>
        </w:rPr>
      </w:pPr>
      <w:r w:rsidRPr="00777FF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777FFD">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C3435" w:rsidRPr="00777FFD" w:rsidRDefault="002E7F87">
      <w:pPr>
        <w:numPr>
          <w:ilvl w:val="0"/>
          <w:numId w:val="2"/>
        </w:numPr>
        <w:spacing w:after="0"/>
        <w:jc w:val="both"/>
        <w:rPr>
          <w:lang w:val="ru-RU"/>
        </w:rPr>
      </w:pPr>
      <w:r w:rsidRPr="00777FFD">
        <w:rPr>
          <w:rFonts w:ascii="Times New Roman" w:hAnsi="Times New Roman"/>
          <w:color w:val="000000"/>
          <w:sz w:val="28"/>
          <w:lang w:val="ru-RU"/>
        </w:rPr>
        <w:t>ценностное отношение к государственным символа</w:t>
      </w:r>
      <w:r w:rsidRPr="00777FFD">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C3435" w:rsidRPr="00777FFD" w:rsidRDefault="002E7F87">
      <w:pPr>
        <w:numPr>
          <w:ilvl w:val="0"/>
          <w:numId w:val="2"/>
        </w:numPr>
        <w:spacing w:after="0"/>
        <w:jc w:val="both"/>
        <w:rPr>
          <w:lang w:val="ru-RU"/>
        </w:rPr>
      </w:pPr>
      <w:r w:rsidRPr="00777FFD">
        <w:rPr>
          <w:rFonts w:ascii="Times New Roman" w:hAnsi="Times New Roman"/>
          <w:color w:val="000000"/>
          <w:sz w:val="28"/>
          <w:lang w:val="ru-RU"/>
        </w:rPr>
        <w:t>идейная убеждённость</w:t>
      </w:r>
      <w:r w:rsidRPr="00777FFD">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6C3435" w:rsidRDefault="002E7F87">
      <w:pPr>
        <w:spacing w:after="0"/>
        <w:ind w:firstLine="600"/>
        <w:jc w:val="both"/>
      </w:pPr>
      <w:r>
        <w:rPr>
          <w:rFonts w:ascii="Times New Roman" w:hAnsi="Times New Roman"/>
          <w:color w:val="000000"/>
          <w:sz w:val="28"/>
        </w:rPr>
        <w:t>3) духовно-нравственного воспитания:</w:t>
      </w:r>
    </w:p>
    <w:p w:rsidR="006C3435" w:rsidRPr="00777FFD" w:rsidRDefault="002E7F87">
      <w:pPr>
        <w:numPr>
          <w:ilvl w:val="0"/>
          <w:numId w:val="3"/>
        </w:numPr>
        <w:spacing w:after="0"/>
        <w:jc w:val="both"/>
        <w:rPr>
          <w:lang w:val="ru-RU"/>
        </w:rPr>
      </w:pPr>
      <w:r w:rsidRPr="00777FFD">
        <w:rPr>
          <w:rFonts w:ascii="Times New Roman" w:hAnsi="Times New Roman"/>
          <w:color w:val="000000"/>
          <w:sz w:val="28"/>
          <w:lang w:val="ru-RU"/>
        </w:rPr>
        <w:t>осознание духовных ценностей российского народа;</w:t>
      </w:r>
    </w:p>
    <w:p w:rsidR="006C3435" w:rsidRPr="00777FFD" w:rsidRDefault="002E7F87">
      <w:pPr>
        <w:numPr>
          <w:ilvl w:val="0"/>
          <w:numId w:val="3"/>
        </w:numPr>
        <w:spacing w:after="0"/>
        <w:jc w:val="both"/>
        <w:rPr>
          <w:lang w:val="ru-RU"/>
        </w:rPr>
      </w:pPr>
      <w:r w:rsidRPr="00777FFD">
        <w:rPr>
          <w:rFonts w:ascii="Times New Roman" w:hAnsi="Times New Roman"/>
          <w:color w:val="000000"/>
          <w:sz w:val="28"/>
          <w:lang w:val="ru-RU"/>
        </w:rPr>
        <w:t>сформированность нравственного сознания, эти</w:t>
      </w:r>
      <w:r w:rsidRPr="00777FFD">
        <w:rPr>
          <w:rFonts w:ascii="Times New Roman" w:hAnsi="Times New Roman"/>
          <w:color w:val="000000"/>
          <w:sz w:val="28"/>
          <w:lang w:val="ru-RU"/>
        </w:rPr>
        <w:t xml:space="preserve">ческого поведения; </w:t>
      </w:r>
    </w:p>
    <w:p w:rsidR="006C3435" w:rsidRPr="00777FFD" w:rsidRDefault="002E7F87">
      <w:pPr>
        <w:numPr>
          <w:ilvl w:val="0"/>
          <w:numId w:val="3"/>
        </w:numPr>
        <w:spacing w:after="0"/>
        <w:jc w:val="both"/>
        <w:rPr>
          <w:lang w:val="ru-RU"/>
        </w:rPr>
      </w:pPr>
      <w:r w:rsidRPr="00777FFD">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777FFD">
        <w:rPr>
          <w:rFonts w:ascii="Times New Roman" w:hAnsi="Times New Roman"/>
          <w:color w:val="000000"/>
          <w:sz w:val="28"/>
          <w:lang w:val="ru-RU"/>
        </w:rPr>
        <w:t>литературы;</w:t>
      </w:r>
    </w:p>
    <w:p w:rsidR="006C3435" w:rsidRPr="00777FFD" w:rsidRDefault="002E7F87">
      <w:pPr>
        <w:numPr>
          <w:ilvl w:val="0"/>
          <w:numId w:val="3"/>
        </w:numPr>
        <w:spacing w:after="0"/>
        <w:jc w:val="both"/>
        <w:rPr>
          <w:lang w:val="ru-RU"/>
        </w:rPr>
      </w:pPr>
      <w:r w:rsidRPr="00777FFD">
        <w:rPr>
          <w:rFonts w:ascii="Times New Roman" w:hAnsi="Times New Roman"/>
          <w:color w:val="000000"/>
          <w:sz w:val="28"/>
          <w:lang w:val="ru-RU"/>
        </w:rPr>
        <w:t>осознание личного вклада в построение устойчивого будущего;</w:t>
      </w:r>
    </w:p>
    <w:p w:rsidR="006C3435" w:rsidRPr="00777FFD" w:rsidRDefault="002E7F87">
      <w:pPr>
        <w:numPr>
          <w:ilvl w:val="0"/>
          <w:numId w:val="3"/>
        </w:numPr>
        <w:spacing w:after="0"/>
        <w:jc w:val="both"/>
        <w:rPr>
          <w:lang w:val="ru-RU"/>
        </w:rPr>
      </w:pPr>
      <w:r w:rsidRPr="00777FF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777FFD">
        <w:rPr>
          <w:rFonts w:ascii="Times New Roman" w:hAnsi="Times New Roman"/>
          <w:color w:val="000000"/>
          <w:sz w:val="28"/>
          <w:lang w:val="ru-RU"/>
        </w:rPr>
        <w:t>итературные произведения;</w:t>
      </w:r>
    </w:p>
    <w:p w:rsidR="006C3435" w:rsidRDefault="002E7F87">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6C3435" w:rsidRPr="00777FFD" w:rsidRDefault="002E7F87">
      <w:pPr>
        <w:numPr>
          <w:ilvl w:val="0"/>
          <w:numId w:val="4"/>
        </w:numPr>
        <w:spacing w:after="0"/>
        <w:jc w:val="both"/>
        <w:rPr>
          <w:lang w:val="ru-RU"/>
        </w:rPr>
      </w:pPr>
      <w:r w:rsidRPr="00777FF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C3435" w:rsidRPr="00777FFD" w:rsidRDefault="002E7F87">
      <w:pPr>
        <w:numPr>
          <w:ilvl w:val="0"/>
          <w:numId w:val="4"/>
        </w:numPr>
        <w:spacing w:after="0"/>
        <w:jc w:val="both"/>
        <w:rPr>
          <w:lang w:val="ru-RU"/>
        </w:rPr>
      </w:pPr>
      <w:r w:rsidRPr="00777FF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C3435" w:rsidRPr="00777FFD" w:rsidRDefault="002E7F87">
      <w:pPr>
        <w:numPr>
          <w:ilvl w:val="0"/>
          <w:numId w:val="4"/>
        </w:numPr>
        <w:spacing w:after="0"/>
        <w:jc w:val="both"/>
        <w:rPr>
          <w:lang w:val="ru-RU"/>
        </w:rPr>
      </w:pPr>
      <w:r w:rsidRPr="00777FFD">
        <w:rPr>
          <w:rFonts w:ascii="Times New Roman" w:hAnsi="Times New Roman"/>
          <w:color w:val="000000"/>
          <w:sz w:val="28"/>
          <w:lang w:val="ru-RU"/>
        </w:rPr>
        <w:t>убеждённость в значимости для личности и общества отечественного и мирового искусства, э</w:t>
      </w:r>
      <w:r w:rsidRPr="00777FFD">
        <w:rPr>
          <w:rFonts w:ascii="Times New Roman" w:hAnsi="Times New Roman"/>
          <w:color w:val="000000"/>
          <w:sz w:val="28"/>
          <w:lang w:val="ru-RU"/>
        </w:rPr>
        <w:t>тнических культурных традиций и устного народного творчества;</w:t>
      </w:r>
    </w:p>
    <w:p w:rsidR="006C3435" w:rsidRPr="00777FFD" w:rsidRDefault="002E7F87">
      <w:pPr>
        <w:numPr>
          <w:ilvl w:val="0"/>
          <w:numId w:val="4"/>
        </w:numPr>
        <w:spacing w:after="0"/>
        <w:jc w:val="both"/>
        <w:rPr>
          <w:lang w:val="ru-RU"/>
        </w:rPr>
      </w:pPr>
      <w:r w:rsidRPr="00777FF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C3435" w:rsidRDefault="002E7F87">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6C3435" w:rsidRPr="00777FFD" w:rsidRDefault="002E7F87">
      <w:pPr>
        <w:numPr>
          <w:ilvl w:val="0"/>
          <w:numId w:val="5"/>
        </w:numPr>
        <w:spacing w:after="0"/>
        <w:jc w:val="both"/>
        <w:rPr>
          <w:lang w:val="ru-RU"/>
        </w:rPr>
      </w:pPr>
      <w:r w:rsidRPr="00777FFD">
        <w:rPr>
          <w:rFonts w:ascii="Times New Roman" w:hAnsi="Times New Roman"/>
          <w:color w:val="000000"/>
          <w:sz w:val="28"/>
          <w:lang w:val="ru-RU"/>
        </w:rPr>
        <w:t>сфор</w:t>
      </w:r>
      <w:r w:rsidRPr="00777FFD">
        <w:rPr>
          <w:rFonts w:ascii="Times New Roman" w:hAnsi="Times New Roman"/>
          <w:color w:val="000000"/>
          <w:sz w:val="28"/>
          <w:lang w:val="ru-RU"/>
        </w:rPr>
        <w:t>мированность здорового и безопасного образа жизни, ответственного отношения к своему здоровью;</w:t>
      </w:r>
    </w:p>
    <w:p w:rsidR="006C3435" w:rsidRPr="00777FFD" w:rsidRDefault="002E7F87">
      <w:pPr>
        <w:numPr>
          <w:ilvl w:val="0"/>
          <w:numId w:val="5"/>
        </w:numPr>
        <w:spacing w:after="0"/>
        <w:jc w:val="both"/>
        <w:rPr>
          <w:lang w:val="ru-RU"/>
        </w:rPr>
      </w:pPr>
      <w:r w:rsidRPr="00777FF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C3435" w:rsidRPr="00777FFD" w:rsidRDefault="002E7F87">
      <w:pPr>
        <w:numPr>
          <w:ilvl w:val="0"/>
          <w:numId w:val="5"/>
        </w:numPr>
        <w:spacing w:after="0"/>
        <w:jc w:val="both"/>
        <w:rPr>
          <w:lang w:val="ru-RU"/>
        </w:rPr>
      </w:pPr>
      <w:r w:rsidRPr="00777FFD">
        <w:rPr>
          <w:rFonts w:ascii="Times New Roman" w:hAnsi="Times New Roman"/>
          <w:color w:val="000000"/>
          <w:sz w:val="28"/>
          <w:lang w:val="ru-RU"/>
        </w:rPr>
        <w:t>активное неприятие вредных привычек и иных форм причинения вреда фи</w:t>
      </w:r>
      <w:r w:rsidRPr="00777FFD">
        <w:rPr>
          <w:rFonts w:ascii="Times New Roman" w:hAnsi="Times New Roman"/>
          <w:color w:val="000000"/>
          <w:sz w:val="28"/>
          <w:lang w:val="ru-RU"/>
        </w:rPr>
        <w:t>зическому и психическому здоровью, в том числе с адекватной оценкой поведения и поступков литературных героев;</w:t>
      </w:r>
    </w:p>
    <w:p w:rsidR="006C3435" w:rsidRDefault="002E7F87">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6C3435" w:rsidRPr="00777FFD" w:rsidRDefault="002E7F87">
      <w:pPr>
        <w:numPr>
          <w:ilvl w:val="0"/>
          <w:numId w:val="6"/>
        </w:numPr>
        <w:spacing w:after="0"/>
        <w:jc w:val="both"/>
        <w:rPr>
          <w:lang w:val="ru-RU"/>
        </w:rPr>
      </w:pPr>
      <w:r w:rsidRPr="00777FF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w:t>
      </w:r>
      <w:r w:rsidRPr="00777FFD">
        <w:rPr>
          <w:rFonts w:ascii="Times New Roman" w:hAnsi="Times New Roman"/>
          <w:color w:val="000000"/>
          <w:sz w:val="28"/>
          <w:lang w:val="ru-RU"/>
        </w:rPr>
        <w:t xml:space="preserve"> а также на основе знакомства с профессиональной деятельностью героев отдельных литературных произведений;</w:t>
      </w:r>
    </w:p>
    <w:p w:rsidR="006C3435" w:rsidRPr="00777FFD" w:rsidRDefault="002E7F87">
      <w:pPr>
        <w:numPr>
          <w:ilvl w:val="0"/>
          <w:numId w:val="6"/>
        </w:numPr>
        <w:spacing w:after="0"/>
        <w:jc w:val="both"/>
        <w:rPr>
          <w:lang w:val="ru-RU"/>
        </w:rPr>
      </w:pPr>
      <w:r w:rsidRPr="00777FF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w:t>
      </w:r>
      <w:r w:rsidRPr="00777FFD">
        <w:rPr>
          <w:rFonts w:ascii="Times New Roman" w:hAnsi="Times New Roman"/>
          <w:color w:val="000000"/>
          <w:sz w:val="28"/>
          <w:lang w:val="ru-RU"/>
        </w:rPr>
        <w:t xml:space="preserve">ю деятельность в процессе литературного образования; </w:t>
      </w:r>
    </w:p>
    <w:p w:rsidR="006C3435" w:rsidRPr="00777FFD" w:rsidRDefault="002E7F87">
      <w:pPr>
        <w:numPr>
          <w:ilvl w:val="0"/>
          <w:numId w:val="6"/>
        </w:numPr>
        <w:spacing w:after="0"/>
        <w:jc w:val="both"/>
        <w:rPr>
          <w:lang w:val="ru-RU"/>
        </w:rPr>
      </w:pPr>
      <w:r w:rsidRPr="00777FF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w:t>
      </w:r>
      <w:r w:rsidRPr="00777FFD">
        <w:rPr>
          <w:rFonts w:ascii="Times New Roman" w:hAnsi="Times New Roman"/>
          <w:color w:val="000000"/>
          <w:sz w:val="28"/>
          <w:lang w:val="ru-RU"/>
        </w:rPr>
        <w:t xml:space="preserve">ых героев; </w:t>
      </w:r>
    </w:p>
    <w:p w:rsidR="006C3435" w:rsidRPr="00777FFD" w:rsidRDefault="002E7F87">
      <w:pPr>
        <w:numPr>
          <w:ilvl w:val="0"/>
          <w:numId w:val="6"/>
        </w:numPr>
        <w:spacing w:after="0"/>
        <w:jc w:val="both"/>
        <w:rPr>
          <w:lang w:val="ru-RU"/>
        </w:rPr>
      </w:pPr>
      <w:r w:rsidRPr="00777FF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C3435" w:rsidRDefault="002E7F87">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6C3435" w:rsidRPr="00777FFD" w:rsidRDefault="002E7F87">
      <w:pPr>
        <w:numPr>
          <w:ilvl w:val="0"/>
          <w:numId w:val="7"/>
        </w:numPr>
        <w:spacing w:after="0"/>
        <w:jc w:val="both"/>
        <w:rPr>
          <w:lang w:val="ru-RU"/>
        </w:rPr>
      </w:pPr>
      <w:r w:rsidRPr="00777FFD">
        <w:rPr>
          <w:rFonts w:ascii="Times New Roman" w:hAnsi="Times New Roman"/>
          <w:color w:val="000000"/>
          <w:sz w:val="28"/>
          <w:lang w:val="ru-RU"/>
        </w:rPr>
        <w:t>сформированность экологической культуры, понимание влияния социально-экономических процес</w:t>
      </w:r>
      <w:r w:rsidRPr="00777FFD">
        <w:rPr>
          <w:rFonts w:ascii="Times New Roman" w:hAnsi="Times New Roman"/>
          <w:color w:val="000000"/>
          <w:sz w:val="28"/>
          <w:lang w:val="ru-RU"/>
        </w:rPr>
        <w:t xml:space="preserve">сов на состояние природной и </w:t>
      </w:r>
      <w:r w:rsidRPr="00777FF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C3435" w:rsidRPr="00777FFD" w:rsidRDefault="002E7F87">
      <w:pPr>
        <w:numPr>
          <w:ilvl w:val="0"/>
          <w:numId w:val="7"/>
        </w:numPr>
        <w:spacing w:after="0"/>
        <w:jc w:val="both"/>
        <w:rPr>
          <w:lang w:val="ru-RU"/>
        </w:rPr>
      </w:pPr>
      <w:r w:rsidRPr="00777FF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w:t>
      </w:r>
      <w:r w:rsidRPr="00777FFD">
        <w:rPr>
          <w:rFonts w:ascii="Times New Roman" w:hAnsi="Times New Roman"/>
          <w:color w:val="000000"/>
          <w:sz w:val="28"/>
          <w:lang w:val="ru-RU"/>
        </w:rPr>
        <w:t xml:space="preserve">ства, с учётом осмысления опыта литературных героев; </w:t>
      </w:r>
    </w:p>
    <w:p w:rsidR="006C3435" w:rsidRPr="00777FFD" w:rsidRDefault="002E7F87">
      <w:pPr>
        <w:numPr>
          <w:ilvl w:val="0"/>
          <w:numId w:val="7"/>
        </w:numPr>
        <w:spacing w:after="0"/>
        <w:jc w:val="both"/>
        <w:rPr>
          <w:lang w:val="ru-RU"/>
        </w:rPr>
      </w:pPr>
      <w:r w:rsidRPr="00777FF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w:t>
      </w:r>
      <w:r w:rsidRPr="00777FFD">
        <w:rPr>
          <w:rFonts w:ascii="Times New Roman" w:hAnsi="Times New Roman"/>
          <w:color w:val="000000"/>
          <w:sz w:val="28"/>
          <w:lang w:val="ru-RU"/>
        </w:rPr>
        <w:t>ий, предотвращать их;</w:t>
      </w:r>
    </w:p>
    <w:p w:rsidR="006C3435" w:rsidRPr="00777FFD" w:rsidRDefault="002E7F87">
      <w:pPr>
        <w:numPr>
          <w:ilvl w:val="0"/>
          <w:numId w:val="7"/>
        </w:numPr>
        <w:spacing w:after="0"/>
        <w:jc w:val="both"/>
        <w:rPr>
          <w:lang w:val="ru-RU"/>
        </w:rPr>
      </w:pPr>
      <w:r w:rsidRPr="00777FF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C3435" w:rsidRDefault="002E7F87">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6C3435" w:rsidRPr="00777FFD" w:rsidRDefault="002E7F87">
      <w:pPr>
        <w:numPr>
          <w:ilvl w:val="0"/>
          <w:numId w:val="8"/>
        </w:numPr>
        <w:spacing w:after="0"/>
        <w:jc w:val="both"/>
        <w:rPr>
          <w:lang w:val="ru-RU"/>
        </w:rPr>
      </w:pPr>
      <w:r w:rsidRPr="00777FFD">
        <w:rPr>
          <w:rFonts w:ascii="Times New Roman" w:hAnsi="Times New Roman"/>
          <w:color w:val="000000"/>
          <w:sz w:val="28"/>
          <w:lang w:val="ru-RU"/>
        </w:rPr>
        <w:t>сформированность мировоззрения, соответст</w:t>
      </w:r>
      <w:r w:rsidRPr="00777FFD">
        <w:rPr>
          <w:rFonts w:ascii="Times New Roman" w:hAnsi="Times New Roman"/>
          <w:color w:val="000000"/>
          <w:sz w:val="28"/>
          <w:lang w:val="ru-RU"/>
        </w:rPr>
        <w:t>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C3435" w:rsidRPr="00777FFD" w:rsidRDefault="002E7F87">
      <w:pPr>
        <w:numPr>
          <w:ilvl w:val="0"/>
          <w:numId w:val="8"/>
        </w:numPr>
        <w:spacing w:after="0"/>
        <w:jc w:val="both"/>
        <w:rPr>
          <w:lang w:val="ru-RU"/>
        </w:rPr>
      </w:pPr>
      <w:r w:rsidRPr="00777FFD">
        <w:rPr>
          <w:rFonts w:ascii="Times New Roman" w:hAnsi="Times New Roman"/>
          <w:color w:val="000000"/>
          <w:sz w:val="28"/>
          <w:lang w:val="ru-RU"/>
        </w:rPr>
        <w:t xml:space="preserve">совершенствование языковой и читательской культуры как средства взаимодействия между людьми и </w:t>
      </w:r>
      <w:r w:rsidRPr="00777FFD">
        <w:rPr>
          <w:rFonts w:ascii="Times New Roman" w:hAnsi="Times New Roman"/>
          <w:color w:val="000000"/>
          <w:sz w:val="28"/>
          <w:lang w:val="ru-RU"/>
        </w:rPr>
        <w:t>познания мира с опорой на изученные и самостоятельно прочитанные литературные произведения;</w:t>
      </w:r>
    </w:p>
    <w:p w:rsidR="006C3435" w:rsidRPr="00777FFD" w:rsidRDefault="002E7F87">
      <w:pPr>
        <w:numPr>
          <w:ilvl w:val="0"/>
          <w:numId w:val="8"/>
        </w:numPr>
        <w:spacing w:after="0"/>
        <w:jc w:val="both"/>
        <w:rPr>
          <w:lang w:val="ru-RU"/>
        </w:rPr>
      </w:pPr>
      <w:r w:rsidRPr="00777FF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w:t>
      </w:r>
      <w:r w:rsidRPr="00777FFD">
        <w:rPr>
          <w:rFonts w:ascii="Times New Roman" w:hAnsi="Times New Roman"/>
          <w:color w:val="000000"/>
          <w:sz w:val="28"/>
          <w:lang w:val="ru-RU"/>
        </w:rPr>
        <w:t xml:space="preserve">мы. </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777FFD">
        <w:rPr>
          <w:rFonts w:ascii="Times New Roman" w:hAnsi="Times New Roman"/>
          <w:color w:val="000000"/>
          <w:sz w:val="28"/>
          <w:lang w:val="ru-RU"/>
        </w:rPr>
        <w:t>у</w:t>
      </w:r>
      <w:proofErr w:type="gramEnd"/>
      <w:r w:rsidRPr="00777FF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6C3435" w:rsidRPr="00777FFD" w:rsidRDefault="002E7F87">
      <w:pPr>
        <w:numPr>
          <w:ilvl w:val="0"/>
          <w:numId w:val="9"/>
        </w:numPr>
        <w:spacing w:after="0"/>
        <w:jc w:val="both"/>
        <w:rPr>
          <w:lang w:val="ru-RU"/>
        </w:rPr>
      </w:pPr>
      <w:r w:rsidRPr="00777FF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C3435" w:rsidRPr="00777FFD" w:rsidRDefault="002E7F87">
      <w:pPr>
        <w:numPr>
          <w:ilvl w:val="0"/>
          <w:numId w:val="9"/>
        </w:numPr>
        <w:spacing w:after="0"/>
        <w:jc w:val="both"/>
        <w:rPr>
          <w:lang w:val="ru-RU"/>
        </w:rPr>
      </w:pPr>
      <w:r w:rsidRPr="00777FF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w:t>
      </w:r>
      <w:r w:rsidRPr="00777FFD">
        <w:rPr>
          <w:rFonts w:ascii="Times New Roman" w:hAnsi="Times New Roman"/>
          <w:color w:val="000000"/>
          <w:sz w:val="28"/>
          <w:lang w:val="ru-RU"/>
        </w:rPr>
        <w:t>, способность адаптироваться к эмоциональным изменениям и проявлять гибкость, быть открытым новому;</w:t>
      </w:r>
    </w:p>
    <w:p w:rsidR="006C3435" w:rsidRPr="00777FFD" w:rsidRDefault="002E7F87">
      <w:pPr>
        <w:numPr>
          <w:ilvl w:val="0"/>
          <w:numId w:val="9"/>
        </w:numPr>
        <w:spacing w:after="0"/>
        <w:jc w:val="both"/>
        <w:rPr>
          <w:lang w:val="ru-RU"/>
        </w:rPr>
      </w:pPr>
      <w:r w:rsidRPr="00777FF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C3435" w:rsidRPr="00777FFD" w:rsidRDefault="002E7F87">
      <w:pPr>
        <w:numPr>
          <w:ilvl w:val="0"/>
          <w:numId w:val="9"/>
        </w:numPr>
        <w:spacing w:after="0"/>
        <w:jc w:val="both"/>
        <w:rPr>
          <w:lang w:val="ru-RU"/>
        </w:rPr>
      </w:pPr>
      <w:r w:rsidRPr="00777FFD">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C3435" w:rsidRPr="00777FFD" w:rsidRDefault="002E7F87">
      <w:pPr>
        <w:numPr>
          <w:ilvl w:val="0"/>
          <w:numId w:val="9"/>
        </w:numPr>
        <w:spacing w:after="0"/>
        <w:jc w:val="both"/>
        <w:rPr>
          <w:lang w:val="ru-RU"/>
        </w:rPr>
      </w:pPr>
      <w:r w:rsidRPr="00777FF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w:t>
      </w:r>
      <w:r w:rsidRPr="00777FFD">
        <w:rPr>
          <w:rFonts w:ascii="Times New Roman" w:hAnsi="Times New Roman"/>
          <w:color w:val="000000"/>
          <w:sz w:val="28"/>
          <w:lang w:val="ru-RU"/>
        </w:rPr>
        <w:t xml:space="preserve"> проявлять интерес и разрешать конфликты, учитывая собственный читательский опыт.</w:t>
      </w:r>
    </w:p>
    <w:p w:rsidR="006C3435" w:rsidRPr="00777FFD" w:rsidRDefault="006C3435">
      <w:pPr>
        <w:spacing w:after="0"/>
        <w:ind w:left="120"/>
        <w:rPr>
          <w:lang w:val="ru-RU"/>
        </w:rPr>
      </w:pPr>
    </w:p>
    <w:p w:rsidR="006C3435" w:rsidRPr="00777FFD" w:rsidRDefault="002E7F87">
      <w:pPr>
        <w:spacing w:after="0"/>
        <w:ind w:firstLine="600"/>
        <w:rPr>
          <w:lang w:val="ru-RU"/>
        </w:rPr>
      </w:pPr>
      <w:r w:rsidRPr="00777FFD">
        <w:rPr>
          <w:rFonts w:ascii="Times New Roman" w:hAnsi="Times New Roman"/>
          <w:b/>
          <w:color w:val="000000"/>
          <w:sz w:val="28"/>
          <w:lang w:val="ru-RU"/>
        </w:rPr>
        <w:t>МЕТАПРЕДМЕТНЫЕ РЕЗУЛЬТАТЫ</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Овладение универсальными </w:t>
      </w:r>
      <w:r w:rsidRPr="00777FFD">
        <w:rPr>
          <w:rFonts w:ascii="Times New Roman" w:hAnsi="Times New Roman"/>
          <w:b/>
          <w:color w:val="000000"/>
          <w:sz w:val="28"/>
          <w:lang w:val="ru-RU"/>
        </w:rPr>
        <w:t>учебн</w:t>
      </w:r>
      <w:r w:rsidRPr="00777FFD">
        <w:rPr>
          <w:rFonts w:ascii="Times New Roman" w:hAnsi="Times New Roman"/>
          <w:b/>
          <w:color w:val="000000"/>
          <w:sz w:val="28"/>
          <w:lang w:val="ru-RU"/>
        </w:rPr>
        <w:t>ыми познавательными действиями</w:t>
      </w:r>
      <w:r w:rsidRPr="00777FFD">
        <w:rPr>
          <w:rFonts w:ascii="Times New Roman" w:hAnsi="Times New Roman"/>
          <w:color w:val="000000"/>
          <w:sz w:val="28"/>
          <w:lang w:val="ru-RU"/>
        </w:rPr>
        <w:t>:</w:t>
      </w:r>
    </w:p>
    <w:p w:rsidR="006C3435" w:rsidRDefault="002E7F87">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6C3435" w:rsidRPr="00777FFD" w:rsidRDefault="002E7F87">
      <w:pPr>
        <w:numPr>
          <w:ilvl w:val="0"/>
          <w:numId w:val="10"/>
        </w:numPr>
        <w:spacing w:after="0"/>
        <w:jc w:val="both"/>
        <w:rPr>
          <w:lang w:val="ru-RU"/>
        </w:rPr>
      </w:pPr>
      <w:r w:rsidRPr="00777FF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C3435" w:rsidRPr="00777FFD" w:rsidRDefault="002E7F87">
      <w:pPr>
        <w:numPr>
          <w:ilvl w:val="0"/>
          <w:numId w:val="10"/>
        </w:numPr>
        <w:spacing w:after="0"/>
        <w:jc w:val="both"/>
        <w:rPr>
          <w:lang w:val="ru-RU"/>
        </w:rPr>
      </w:pPr>
      <w:r w:rsidRPr="00777FFD">
        <w:rPr>
          <w:rFonts w:ascii="Times New Roman" w:hAnsi="Times New Roman"/>
          <w:color w:val="000000"/>
          <w:sz w:val="28"/>
          <w:lang w:val="ru-RU"/>
        </w:rPr>
        <w:t>устанавливать существенный признак или основания для сравнения</w:t>
      </w:r>
      <w:r w:rsidRPr="00777FFD">
        <w:rPr>
          <w:rFonts w:ascii="Times New Roman" w:hAnsi="Times New Roman"/>
          <w:color w:val="000000"/>
          <w:sz w:val="28"/>
          <w:lang w:val="ru-RU"/>
        </w:rPr>
        <w:t xml:space="preserve"> литературных героев, художественных произведений и их фрагментов, классификации и обобщения литературных фактов;</w:t>
      </w:r>
    </w:p>
    <w:p w:rsidR="006C3435" w:rsidRPr="00777FFD" w:rsidRDefault="002E7F87">
      <w:pPr>
        <w:numPr>
          <w:ilvl w:val="0"/>
          <w:numId w:val="10"/>
        </w:numPr>
        <w:spacing w:after="0"/>
        <w:jc w:val="both"/>
        <w:rPr>
          <w:lang w:val="ru-RU"/>
        </w:rPr>
      </w:pPr>
      <w:r w:rsidRPr="00777FFD">
        <w:rPr>
          <w:rFonts w:ascii="Times New Roman" w:hAnsi="Times New Roman"/>
          <w:color w:val="000000"/>
          <w:sz w:val="28"/>
          <w:lang w:val="ru-RU"/>
        </w:rPr>
        <w:t>определять цели деятельности, задавать параметры и критерии их достижения;</w:t>
      </w:r>
    </w:p>
    <w:p w:rsidR="006C3435" w:rsidRPr="00777FFD" w:rsidRDefault="002E7F87">
      <w:pPr>
        <w:numPr>
          <w:ilvl w:val="0"/>
          <w:numId w:val="10"/>
        </w:numPr>
        <w:spacing w:after="0"/>
        <w:jc w:val="both"/>
        <w:rPr>
          <w:lang w:val="ru-RU"/>
        </w:rPr>
      </w:pPr>
      <w:r w:rsidRPr="00777FFD">
        <w:rPr>
          <w:rFonts w:ascii="Times New Roman" w:hAnsi="Times New Roman"/>
          <w:color w:val="000000"/>
          <w:sz w:val="28"/>
          <w:lang w:val="ru-RU"/>
        </w:rPr>
        <w:t xml:space="preserve">выявлять закономерности и противоречия в рассматриваемых явлениях, </w:t>
      </w:r>
      <w:r w:rsidRPr="00777FFD">
        <w:rPr>
          <w:rFonts w:ascii="Times New Roman" w:hAnsi="Times New Roman"/>
          <w:color w:val="000000"/>
          <w:sz w:val="28"/>
          <w:lang w:val="ru-RU"/>
        </w:rPr>
        <w:t xml:space="preserve">в том числе при изучении литературных произведений, направлений, фактов историко-литературного процесса; </w:t>
      </w:r>
    </w:p>
    <w:p w:rsidR="006C3435" w:rsidRPr="00777FFD" w:rsidRDefault="002E7F87">
      <w:pPr>
        <w:numPr>
          <w:ilvl w:val="0"/>
          <w:numId w:val="10"/>
        </w:numPr>
        <w:spacing w:after="0"/>
        <w:jc w:val="both"/>
        <w:rPr>
          <w:lang w:val="ru-RU"/>
        </w:rPr>
      </w:pPr>
      <w:r w:rsidRPr="00777FF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C3435" w:rsidRPr="00777FFD" w:rsidRDefault="002E7F87">
      <w:pPr>
        <w:numPr>
          <w:ilvl w:val="0"/>
          <w:numId w:val="10"/>
        </w:numPr>
        <w:spacing w:after="0"/>
        <w:jc w:val="both"/>
        <w:rPr>
          <w:lang w:val="ru-RU"/>
        </w:rPr>
      </w:pPr>
      <w:r w:rsidRPr="00777FFD">
        <w:rPr>
          <w:rFonts w:ascii="Times New Roman" w:hAnsi="Times New Roman"/>
          <w:color w:val="000000"/>
          <w:sz w:val="28"/>
          <w:lang w:val="ru-RU"/>
        </w:rPr>
        <w:t>вносить коррективы в деятельность, оценивать со</w:t>
      </w:r>
      <w:r w:rsidRPr="00777FFD">
        <w:rPr>
          <w:rFonts w:ascii="Times New Roman" w:hAnsi="Times New Roman"/>
          <w:color w:val="000000"/>
          <w:sz w:val="28"/>
          <w:lang w:val="ru-RU"/>
        </w:rPr>
        <w:t xml:space="preserve">ответствие результатов целям, оценивать риски последствий деятельности; </w:t>
      </w:r>
    </w:p>
    <w:p w:rsidR="006C3435" w:rsidRPr="00777FFD" w:rsidRDefault="002E7F87">
      <w:pPr>
        <w:numPr>
          <w:ilvl w:val="0"/>
          <w:numId w:val="10"/>
        </w:numPr>
        <w:spacing w:after="0"/>
        <w:jc w:val="both"/>
        <w:rPr>
          <w:lang w:val="ru-RU"/>
        </w:rPr>
      </w:pPr>
      <w:r w:rsidRPr="00777FF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C3435" w:rsidRPr="00777FFD" w:rsidRDefault="002E7F87">
      <w:pPr>
        <w:numPr>
          <w:ilvl w:val="0"/>
          <w:numId w:val="10"/>
        </w:numPr>
        <w:spacing w:after="0"/>
        <w:jc w:val="both"/>
        <w:rPr>
          <w:lang w:val="ru-RU"/>
        </w:rPr>
      </w:pPr>
      <w:r w:rsidRPr="00777FFD">
        <w:rPr>
          <w:rFonts w:ascii="Times New Roman" w:hAnsi="Times New Roman"/>
          <w:color w:val="000000"/>
          <w:sz w:val="28"/>
          <w:lang w:val="ru-RU"/>
        </w:rPr>
        <w:t>развивать креативное мышлени</w:t>
      </w:r>
      <w:r w:rsidRPr="00777FFD">
        <w:rPr>
          <w:rFonts w:ascii="Times New Roman" w:hAnsi="Times New Roman"/>
          <w:color w:val="000000"/>
          <w:sz w:val="28"/>
          <w:lang w:val="ru-RU"/>
        </w:rPr>
        <w:t>е при решении жизненных проблем с опорой на собственный читательский опыт;</w:t>
      </w:r>
    </w:p>
    <w:p w:rsidR="006C3435" w:rsidRDefault="002E7F87">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6C3435" w:rsidRPr="00777FFD" w:rsidRDefault="002E7F87">
      <w:pPr>
        <w:numPr>
          <w:ilvl w:val="0"/>
          <w:numId w:val="11"/>
        </w:numPr>
        <w:spacing w:after="0"/>
        <w:jc w:val="both"/>
        <w:rPr>
          <w:lang w:val="ru-RU"/>
        </w:rPr>
      </w:pPr>
      <w:r w:rsidRPr="00777FFD">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w:t>
      </w:r>
      <w:r w:rsidRPr="00777FFD">
        <w:rPr>
          <w:rFonts w:ascii="Times New Roman" w:hAnsi="Times New Roman"/>
          <w:color w:val="000000"/>
          <w:sz w:val="28"/>
          <w:lang w:val="ru-RU"/>
        </w:rPr>
        <w:t xml:space="preserve"> художественные произведения; способностью и готовностью к самостоятельному поиску методов </w:t>
      </w:r>
      <w:r w:rsidRPr="00777FF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C3435" w:rsidRPr="00777FFD" w:rsidRDefault="002E7F87">
      <w:pPr>
        <w:numPr>
          <w:ilvl w:val="0"/>
          <w:numId w:val="11"/>
        </w:numPr>
        <w:spacing w:after="0"/>
        <w:jc w:val="both"/>
        <w:rPr>
          <w:lang w:val="ru-RU"/>
        </w:rPr>
      </w:pPr>
      <w:r w:rsidRPr="00777FFD">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w:t>
      </w:r>
      <w:r w:rsidRPr="00777FFD">
        <w:rPr>
          <w:rFonts w:ascii="Times New Roman" w:hAnsi="Times New Roman"/>
          <w:color w:val="000000"/>
          <w:sz w:val="28"/>
          <w:lang w:val="ru-RU"/>
        </w:rPr>
        <w:t xml:space="preserve">разованию и применению в различных учебных ситуациях, в том числе при создании учебных и социальных проектов; </w:t>
      </w:r>
    </w:p>
    <w:p w:rsidR="006C3435" w:rsidRPr="00777FFD" w:rsidRDefault="002E7F87">
      <w:pPr>
        <w:numPr>
          <w:ilvl w:val="0"/>
          <w:numId w:val="11"/>
        </w:numPr>
        <w:spacing w:after="0"/>
        <w:jc w:val="both"/>
        <w:rPr>
          <w:lang w:val="ru-RU"/>
        </w:rPr>
      </w:pPr>
      <w:r w:rsidRPr="00777FF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C3435" w:rsidRPr="00777FFD" w:rsidRDefault="002E7F87">
      <w:pPr>
        <w:numPr>
          <w:ilvl w:val="0"/>
          <w:numId w:val="11"/>
        </w:numPr>
        <w:spacing w:after="0"/>
        <w:jc w:val="both"/>
        <w:rPr>
          <w:lang w:val="ru-RU"/>
        </w:rPr>
      </w:pPr>
      <w:r w:rsidRPr="00777FFD">
        <w:rPr>
          <w:rFonts w:ascii="Times New Roman" w:hAnsi="Times New Roman"/>
          <w:color w:val="000000"/>
          <w:sz w:val="28"/>
          <w:lang w:val="ru-RU"/>
        </w:rPr>
        <w:t xml:space="preserve">ставить и </w:t>
      </w:r>
      <w:r w:rsidRPr="00777FFD">
        <w:rPr>
          <w:rFonts w:ascii="Times New Roman" w:hAnsi="Times New Roman"/>
          <w:color w:val="000000"/>
          <w:sz w:val="28"/>
          <w:lang w:val="ru-RU"/>
        </w:rPr>
        <w:t>формулировать собственные задачи в образовательной деятельности и жизненных ситуациях с учётом собственного читательского опыта;</w:t>
      </w:r>
    </w:p>
    <w:p w:rsidR="006C3435" w:rsidRPr="00777FFD" w:rsidRDefault="002E7F87">
      <w:pPr>
        <w:numPr>
          <w:ilvl w:val="0"/>
          <w:numId w:val="11"/>
        </w:numPr>
        <w:spacing w:after="0"/>
        <w:jc w:val="both"/>
        <w:rPr>
          <w:lang w:val="ru-RU"/>
        </w:rPr>
      </w:pPr>
      <w:r w:rsidRPr="00777FF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w:t>
      </w:r>
      <w:r w:rsidRPr="00777FFD">
        <w:rPr>
          <w:rFonts w:ascii="Times New Roman" w:hAnsi="Times New Roman"/>
          <w:color w:val="000000"/>
          <w:sz w:val="28"/>
          <w:lang w:val="ru-RU"/>
        </w:rPr>
        <w:t xml:space="preserve"> её решения, находить аргументы для доказательства своих утверждений, задавать параметры и критерии решения;</w:t>
      </w:r>
    </w:p>
    <w:p w:rsidR="006C3435" w:rsidRPr="00777FFD" w:rsidRDefault="002E7F87">
      <w:pPr>
        <w:numPr>
          <w:ilvl w:val="0"/>
          <w:numId w:val="11"/>
        </w:numPr>
        <w:spacing w:after="0"/>
        <w:jc w:val="both"/>
        <w:rPr>
          <w:lang w:val="ru-RU"/>
        </w:rPr>
      </w:pPr>
      <w:r w:rsidRPr="00777FF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C3435" w:rsidRPr="00777FFD" w:rsidRDefault="002E7F87">
      <w:pPr>
        <w:numPr>
          <w:ilvl w:val="0"/>
          <w:numId w:val="11"/>
        </w:numPr>
        <w:spacing w:after="0"/>
        <w:jc w:val="both"/>
        <w:rPr>
          <w:lang w:val="ru-RU"/>
        </w:rPr>
      </w:pPr>
      <w:r w:rsidRPr="00777FFD">
        <w:rPr>
          <w:rFonts w:ascii="Times New Roman" w:hAnsi="Times New Roman"/>
          <w:color w:val="000000"/>
          <w:sz w:val="28"/>
          <w:lang w:val="ru-RU"/>
        </w:rPr>
        <w:t>давать</w:t>
      </w:r>
      <w:r w:rsidRPr="00777FFD">
        <w:rPr>
          <w:rFonts w:ascii="Times New Roman" w:hAnsi="Times New Roman"/>
          <w:color w:val="000000"/>
          <w:sz w:val="28"/>
          <w:lang w:val="ru-RU"/>
        </w:rPr>
        <w:t xml:space="preserve"> оценку новым ситуациям, оценивать приобретённый опыт, в том числе читательский;</w:t>
      </w:r>
    </w:p>
    <w:p w:rsidR="006C3435" w:rsidRPr="00777FFD" w:rsidRDefault="002E7F87">
      <w:pPr>
        <w:numPr>
          <w:ilvl w:val="0"/>
          <w:numId w:val="11"/>
        </w:numPr>
        <w:spacing w:after="0"/>
        <w:jc w:val="both"/>
        <w:rPr>
          <w:lang w:val="ru-RU"/>
        </w:rPr>
      </w:pPr>
      <w:r w:rsidRPr="00777FF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C3435" w:rsidRPr="00777FFD" w:rsidRDefault="002E7F87">
      <w:pPr>
        <w:numPr>
          <w:ilvl w:val="0"/>
          <w:numId w:val="11"/>
        </w:numPr>
        <w:spacing w:after="0"/>
        <w:jc w:val="both"/>
        <w:rPr>
          <w:lang w:val="ru-RU"/>
        </w:rPr>
      </w:pPr>
      <w:r w:rsidRPr="00777FFD">
        <w:rPr>
          <w:rFonts w:ascii="Times New Roman" w:hAnsi="Times New Roman"/>
          <w:color w:val="000000"/>
          <w:sz w:val="28"/>
          <w:lang w:val="ru-RU"/>
        </w:rPr>
        <w:t>уметь переносить знания, в том числе полученные в результате чтения и изучен</w:t>
      </w:r>
      <w:r w:rsidRPr="00777FFD">
        <w:rPr>
          <w:rFonts w:ascii="Times New Roman" w:hAnsi="Times New Roman"/>
          <w:color w:val="000000"/>
          <w:sz w:val="28"/>
          <w:lang w:val="ru-RU"/>
        </w:rPr>
        <w:t>ия литературных произведений, в познавательную и практическую области жизнедеятельности;</w:t>
      </w:r>
    </w:p>
    <w:p w:rsidR="006C3435" w:rsidRPr="00777FFD" w:rsidRDefault="002E7F87">
      <w:pPr>
        <w:numPr>
          <w:ilvl w:val="0"/>
          <w:numId w:val="11"/>
        </w:numPr>
        <w:spacing w:after="0"/>
        <w:jc w:val="both"/>
        <w:rPr>
          <w:lang w:val="ru-RU"/>
        </w:rPr>
      </w:pPr>
      <w:r w:rsidRPr="00777FFD">
        <w:rPr>
          <w:rFonts w:ascii="Times New Roman" w:hAnsi="Times New Roman"/>
          <w:color w:val="000000"/>
          <w:spacing w:val="-2"/>
          <w:sz w:val="28"/>
          <w:lang w:val="ru-RU"/>
        </w:rPr>
        <w:t xml:space="preserve">уметь интегрировать знания из разных предметных областей; </w:t>
      </w:r>
    </w:p>
    <w:p w:rsidR="006C3435" w:rsidRPr="00777FFD" w:rsidRDefault="002E7F87">
      <w:pPr>
        <w:numPr>
          <w:ilvl w:val="0"/>
          <w:numId w:val="11"/>
        </w:numPr>
        <w:spacing w:after="0"/>
        <w:jc w:val="both"/>
        <w:rPr>
          <w:lang w:val="ru-RU"/>
        </w:rPr>
      </w:pPr>
      <w:r w:rsidRPr="00777FF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w:t>
      </w:r>
      <w:r w:rsidRPr="00777FFD">
        <w:rPr>
          <w:rFonts w:ascii="Times New Roman" w:hAnsi="Times New Roman"/>
          <w:color w:val="000000"/>
          <w:sz w:val="28"/>
          <w:lang w:val="ru-RU"/>
        </w:rPr>
        <w:t>ернативные решения;</w:t>
      </w:r>
    </w:p>
    <w:p w:rsidR="006C3435" w:rsidRDefault="002E7F87">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6C3435" w:rsidRPr="00777FFD" w:rsidRDefault="002E7F87">
      <w:pPr>
        <w:numPr>
          <w:ilvl w:val="0"/>
          <w:numId w:val="12"/>
        </w:numPr>
        <w:spacing w:after="0"/>
        <w:jc w:val="both"/>
        <w:rPr>
          <w:lang w:val="ru-RU"/>
        </w:rPr>
      </w:pPr>
      <w:r w:rsidRPr="00777FFD">
        <w:rPr>
          <w:rFonts w:ascii="Times New Roman" w:hAnsi="Times New Roman"/>
          <w:color w:val="000000"/>
          <w:sz w:val="28"/>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r w:rsidRPr="00777FFD">
        <w:rPr>
          <w:rFonts w:ascii="Times New Roman" w:hAnsi="Times New Roman"/>
          <w:color w:val="000000"/>
          <w:sz w:val="28"/>
          <w:lang w:val="ru-RU"/>
        </w:rPr>
        <w:t>при изучении той или иной темы по литературе;</w:t>
      </w:r>
    </w:p>
    <w:p w:rsidR="006C3435" w:rsidRPr="00777FFD" w:rsidRDefault="002E7F87">
      <w:pPr>
        <w:numPr>
          <w:ilvl w:val="0"/>
          <w:numId w:val="12"/>
        </w:numPr>
        <w:spacing w:after="0"/>
        <w:jc w:val="both"/>
        <w:rPr>
          <w:lang w:val="ru-RU"/>
        </w:rPr>
      </w:pPr>
      <w:r w:rsidRPr="00777FF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777FF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C3435" w:rsidRPr="00777FFD" w:rsidRDefault="002E7F87">
      <w:pPr>
        <w:numPr>
          <w:ilvl w:val="0"/>
          <w:numId w:val="12"/>
        </w:numPr>
        <w:spacing w:after="0"/>
        <w:jc w:val="both"/>
        <w:rPr>
          <w:lang w:val="ru-RU"/>
        </w:rPr>
      </w:pPr>
      <w:r w:rsidRPr="00777FFD">
        <w:rPr>
          <w:rFonts w:ascii="Times New Roman" w:hAnsi="Times New Roman"/>
          <w:color w:val="000000"/>
          <w:sz w:val="28"/>
          <w:lang w:val="ru-RU"/>
        </w:rPr>
        <w:t>оце</w:t>
      </w:r>
      <w:r w:rsidRPr="00777FFD">
        <w:rPr>
          <w:rFonts w:ascii="Times New Roman" w:hAnsi="Times New Roman"/>
          <w:color w:val="000000"/>
          <w:sz w:val="28"/>
          <w:lang w:val="ru-RU"/>
        </w:rPr>
        <w:t xml:space="preserve">нивать достоверность, легитимность литературной и другой информации, её соответствие правовым и морально-этическим нормам; </w:t>
      </w:r>
    </w:p>
    <w:p w:rsidR="006C3435" w:rsidRPr="00777FFD" w:rsidRDefault="002E7F87">
      <w:pPr>
        <w:numPr>
          <w:ilvl w:val="0"/>
          <w:numId w:val="12"/>
        </w:numPr>
        <w:spacing w:after="0"/>
        <w:jc w:val="both"/>
        <w:rPr>
          <w:lang w:val="ru-RU"/>
        </w:rPr>
      </w:pPr>
      <w:r w:rsidRPr="00777FFD">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w:t>
      </w:r>
      <w:r w:rsidRPr="00777FFD">
        <w:rPr>
          <w:rFonts w:ascii="Times New Roman" w:hAnsi="Times New Roman"/>
          <w:color w:val="000000"/>
          <w:sz w:val="28"/>
          <w:lang w:val="ru-RU"/>
        </w:rPr>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C3435" w:rsidRPr="00777FFD" w:rsidRDefault="002E7F87">
      <w:pPr>
        <w:numPr>
          <w:ilvl w:val="0"/>
          <w:numId w:val="12"/>
        </w:numPr>
        <w:spacing w:after="0"/>
        <w:jc w:val="both"/>
        <w:rPr>
          <w:lang w:val="ru-RU"/>
        </w:rPr>
      </w:pPr>
      <w:r w:rsidRPr="00777FFD">
        <w:rPr>
          <w:rFonts w:ascii="Times New Roman" w:hAnsi="Times New Roman"/>
          <w:color w:val="000000"/>
          <w:sz w:val="28"/>
          <w:lang w:val="ru-RU"/>
        </w:rPr>
        <w:t xml:space="preserve">владеть навыками распознавания и защиты литературной </w:t>
      </w:r>
      <w:r w:rsidRPr="00777FFD">
        <w:rPr>
          <w:rFonts w:ascii="Times New Roman" w:hAnsi="Times New Roman"/>
          <w:color w:val="000000"/>
          <w:spacing w:val="-2"/>
          <w:sz w:val="28"/>
          <w:lang w:val="ru-RU"/>
        </w:rPr>
        <w:t>и другой информации, информационной безопасности личности</w:t>
      </w:r>
      <w:r w:rsidRPr="00777FFD">
        <w:rPr>
          <w:rFonts w:ascii="Times New Roman" w:hAnsi="Times New Roman"/>
          <w:color w:val="000000"/>
          <w:spacing w:val="-2"/>
          <w:sz w:val="28"/>
          <w:lang w:val="ru-RU"/>
        </w:rPr>
        <w:t>.</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Овладение универсальными коммуникативными действиями:</w:t>
      </w:r>
      <w:r w:rsidRPr="00777FFD">
        <w:rPr>
          <w:rFonts w:ascii="Times New Roman" w:hAnsi="Times New Roman"/>
          <w:color w:val="000000"/>
          <w:sz w:val="28"/>
          <w:lang w:val="ru-RU"/>
        </w:rPr>
        <w:t xml:space="preserve"> </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1) общение: </w:t>
      </w:r>
    </w:p>
    <w:p w:rsidR="006C3435" w:rsidRPr="00777FFD" w:rsidRDefault="002E7F87">
      <w:pPr>
        <w:numPr>
          <w:ilvl w:val="0"/>
          <w:numId w:val="13"/>
        </w:numPr>
        <w:spacing w:after="0"/>
        <w:jc w:val="both"/>
        <w:rPr>
          <w:lang w:val="ru-RU"/>
        </w:rPr>
      </w:pPr>
      <w:r w:rsidRPr="00777FF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C3435" w:rsidRPr="00777FFD" w:rsidRDefault="002E7F87">
      <w:pPr>
        <w:numPr>
          <w:ilvl w:val="0"/>
          <w:numId w:val="13"/>
        </w:numPr>
        <w:spacing w:after="0"/>
        <w:jc w:val="both"/>
        <w:rPr>
          <w:lang w:val="ru-RU"/>
        </w:rPr>
      </w:pPr>
      <w:r w:rsidRPr="00777FFD">
        <w:rPr>
          <w:rFonts w:ascii="Times New Roman" w:hAnsi="Times New Roman"/>
          <w:color w:val="000000"/>
          <w:sz w:val="28"/>
          <w:lang w:val="ru-RU"/>
        </w:rPr>
        <w:t>распознавать невербальные средства общения, понимать значение со</w:t>
      </w:r>
      <w:r w:rsidRPr="00777FFD">
        <w:rPr>
          <w:rFonts w:ascii="Times New Roman" w:hAnsi="Times New Roman"/>
          <w:color w:val="000000"/>
          <w:sz w:val="28"/>
          <w:lang w:val="ru-RU"/>
        </w:rPr>
        <w:t>циальных знаков, распознавать предпосылки конфликтных ситуаций и смягчать конфликты, опираясь на примеры из литературных произведений;</w:t>
      </w:r>
    </w:p>
    <w:p w:rsidR="006C3435" w:rsidRPr="00777FFD" w:rsidRDefault="002E7F87">
      <w:pPr>
        <w:numPr>
          <w:ilvl w:val="0"/>
          <w:numId w:val="13"/>
        </w:numPr>
        <w:spacing w:after="0"/>
        <w:jc w:val="both"/>
        <w:rPr>
          <w:lang w:val="ru-RU"/>
        </w:rPr>
      </w:pPr>
      <w:r w:rsidRPr="00777FFD">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аргументированно </w:t>
      </w:r>
      <w:r w:rsidRPr="00777FFD">
        <w:rPr>
          <w:rFonts w:ascii="Times New Roman" w:hAnsi="Times New Roman"/>
          <w:color w:val="000000"/>
          <w:sz w:val="28"/>
          <w:lang w:val="ru-RU"/>
        </w:rPr>
        <w:t>вести диалог, уметь смягчать конфликтные ситуации;</w:t>
      </w:r>
    </w:p>
    <w:p w:rsidR="006C3435" w:rsidRPr="00777FFD" w:rsidRDefault="002E7F87">
      <w:pPr>
        <w:numPr>
          <w:ilvl w:val="0"/>
          <w:numId w:val="13"/>
        </w:numPr>
        <w:spacing w:after="0"/>
        <w:jc w:val="both"/>
        <w:rPr>
          <w:lang w:val="ru-RU"/>
        </w:rPr>
      </w:pPr>
      <w:r w:rsidRPr="00777FF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C3435" w:rsidRDefault="002E7F87">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6C3435" w:rsidRPr="00777FFD" w:rsidRDefault="002E7F87">
      <w:pPr>
        <w:numPr>
          <w:ilvl w:val="0"/>
          <w:numId w:val="14"/>
        </w:numPr>
        <w:spacing w:after="0"/>
        <w:jc w:val="both"/>
        <w:rPr>
          <w:lang w:val="ru-RU"/>
        </w:rPr>
      </w:pPr>
      <w:r w:rsidRPr="00777FFD">
        <w:rPr>
          <w:rFonts w:ascii="Times New Roman" w:hAnsi="Times New Roman"/>
          <w:color w:val="000000"/>
          <w:sz w:val="28"/>
          <w:lang w:val="ru-RU"/>
        </w:rPr>
        <w:t xml:space="preserve">понимать и использовать преимущества командной </w:t>
      </w:r>
      <w:r w:rsidRPr="00777FFD">
        <w:rPr>
          <w:rFonts w:ascii="Times New Roman" w:hAnsi="Times New Roman"/>
          <w:color w:val="000000"/>
          <w:sz w:val="28"/>
          <w:lang w:val="ru-RU"/>
        </w:rPr>
        <w:t>и индивидуальной работы на уроке и во внеурочной деятельности по литературе;</w:t>
      </w:r>
    </w:p>
    <w:p w:rsidR="006C3435" w:rsidRPr="00777FFD" w:rsidRDefault="002E7F87">
      <w:pPr>
        <w:numPr>
          <w:ilvl w:val="0"/>
          <w:numId w:val="14"/>
        </w:numPr>
        <w:spacing w:after="0"/>
        <w:jc w:val="both"/>
        <w:rPr>
          <w:lang w:val="ru-RU"/>
        </w:rPr>
      </w:pPr>
      <w:r w:rsidRPr="00777FF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C3435" w:rsidRPr="00777FFD" w:rsidRDefault="002E7F87">
      <w:pPr>
        <w:numPr>
          <w:ilvl w:val="0"/>
          <w:numId w:val="14"/>
        </w:numPr>
        <w:spacing w:after="0"/>
        <w:jc w:val="both"/>
        <w:rPr>
          <w:lang w:val="ru-RU"/>
        </w:rPr>
      </w:pPr>
      <w:r w:rsidRPr="00777FFD">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w:t>
      </w:r>
      <w:r w:rsidRPr="00777FFD">
        <w:rPr>
          <w:rFonts w:ascii="Times New Roman" w:hAnsi="Times New Roman"/>
          <w:color w:val="000000"/>
          <w:sz w:val="28"/>
          <w:lang w:val="ru-RU"/>
        </w:rPr>
        <w:t xml:space="preserve">сти по предмету; </w:t>
      </w:r>
    </w:p>
    <w:p w:rsidR="006C3435" w:rsidRPr="00777FFD" w:rsidRDefault="002E7F87">
      <w:pPr>
        <w:numPr>
          <w:ilvl w:val="0"/>
          <w:numId w:val="14"/>
        </w:numPr>
        <w:spacing w:after="0"/>
        <w:jc w:val="both"/>
        <w:rPr>
          <w:lang w:val="ru-RU"/>
        </w:rPr>
      </w:pPr>
      <w:r w:rsidRPr="00777FF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C3435" w:rsidRPr="00777FFD" w:rsidRDefault="002E7F87">
      <w:pPr>
        <w:numPr>
          <w:ilvl w:val="0"/>
          <w:numId w:val="14"/>
        </w:numPr>
        <w:spacing w:after="0"/>
        <w:jc w:val="both"/>
        <w:rPr>
          <w:lang w:val="ru-RU"/>
        </w:rPr>
      </w:pPr>
      <w:r w:rsidRPr="00777FF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C3435" w:rsidRPr="00777FFD" w:rsidRDefault="002E7F87">
      <w:pPr>
        <w:numPr>
          <w:ilvl w:val="0"/>
          <w:numId w:val="14"/>
        </w:numPr>
        <w:spacing w:after="0"/>
        <w:jc w:val="both"/>
        <w:rPr>
          <w:lang w:val="ru-RU"/>
        </w:rPr>
      </w:pPr>
      <w:r w:rsidRPr="00777FFD">
        <w:rPr>
          <w:rFonts w:ascii="Times New Roman" w:hAnsi="Times New Roman"/>
          <w:color w:val="000000"/>
          <w:sz w:val="28"/>
          <w:lang w:val="ru-RU"/>
        </w:rPr>
        <w:t>осу</w:t>
      </w:r>
      <w:r w:rsidRPr="00777FFD">
        <w:rPr>
          <w:rFonts w:ascii="Times New Roman" w:hAnsi="Times New Roman"/>
          <w:color w:val="000000"/>
          <w:sz w:val="28"/>
          <w:lang w:val="ru-RU"/>
        </w:rPr>
        <w:t>ществлять позитивное стратегическое поведение в различных ситуациях, проявлять творчество и воображение, быть инициативным.</w:t>
      </w:r>
    </w:p>
    <w:p w:rsidR="006C3435" w:rsidRPr="00777FFD" w:rsidRDefault="002E7F87">
      <w:pPr>
        <w:spacing w:after="0"/>
        <w:ind w:firstLine="600"/>
        <w:jc w:val="both"/>
        <w:rPr>
          <w:lang w:val="ru-RU"/>
        </w:rPr>
      </w:pPr>
      <w:r w:rsidRPr="00777FFD">
        <w:rPr>
          <w:rFonts w:ascii="Times New Roman" w:hAnsi="Times New Roman"/>
          <w:b/>
          <w:color w:val="000000"/>
          <w:sz w:val="28"/>
          <w:lang w:val="ru-RU"/>
        </w:rPr>
        <w:t>Овладение универсальными регулятивными действиями:</w:t>
      </w:r>
      <w:r w:rsidRPr="00777FFD">
        <w:rPr>
          <w:rFonts w:ascii="Times New Roman" w:hAnsi="Times New Roman"/>
          <w:color w:val="000000"/>
          <w:sz w:val="28"/>
          <w:lang w:val="ru-RU"/>
        </w:rPr>
        <w:t xml:space="preserve"> </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1) самоорганизация: </w:t>
      </w:r>
    </w:p>
    <w:p w:rsidR="006C3435" w:rsidRPr="00777FFD" w:rsidRDefault="002E7F87">
      <w:pPr>
        <w:numPr>
          <w:ilvl w:val="0"/>
          <w:numId w:val="15"/>
        </w:numPr>
        <w:spacing w:after="0"/>
        <w:jc w:val="both"/>
        <w:rPr>
          <w:lang w:val="ru-RU"/>
        </w:rPr>
      </w:pPr>
      <w:r w:rsidRPr="00777FFD">
        <w:rPr>
          <w:rFonts w:ascii="Times New Roman" w:hAnsi="Times New Roman"/>
          <w:color w:val="000000"/>
          <w:sz w:val="28"/>
          <w:lang w:val="ru-RU"/>
        </w:rPr>
        <w:t>самостоятельно осуществлять познавательную деятельность, вы</w:t>
      </w:r>
      <w:r w:rsidRPr="00777FFD">
        <w:rPr>
          <w:rFonts w:ascii="Times New Roman" w:hAnsi="Times New Roman"/>
          <w:color w:val="000000"/>
          <w:sz w:val="28"/>
          <w:lang w:val="ru-RU"/>
        </w:rPr>
        <w:t>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C3435" w:rsidRPr="00777FFD" w:rsidRDefault="002E7F87">
      <w:pPr>
        <w:numPr>
          <w:ilvl w:val="0"/>
          <w:numId w:val="15"/>
        </w:numPr>
        <w:spacing w:after="0"/>
        <w:jc w:val="both"/>
        <w:rPr>
          <w:lang w:val="ru-RU"/>
        </w:rPr>
      </w:pPr>
      <w:r w:rsidRPr="00777FF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w:t>
      </w:r>
      <w:r w:rsidRPr="00777FFD">
        <w:rPr>
          <w:rFonts w:ascii="Times New Roman" w:hAnsi="Times New Roman"/>
          <w:color w:val="000000"/>
          <w:sz w:val="28"/>
          <w:lang w:val="ru-RU"/>
        </w:rPr>
        <w:t>ов, читательского опыта, собственных возможностей и предпочтений;</w:t>
      </w:r>
    </w:p>
    <w:p w:rsidR="006C3435" w:rsidRPr="00777FFD" w:rsidRDefault="002E7F87">
      <w:pPr>
        <w:numPr>
          <w:ilvl w:val="0"/>
          <w:numId w:val="15"/>
        </w:numPr>
        <w:spacing w:after="0"/>
        <w:jc w:val="both"/>
        <w:rPr>
          <w:lang w:val="ru-RU"/>
        </w:rPr>
      </w:pPr>
      <w:r w:rsidRPr="00777FF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C3435" w:rsidRPr="00777FFD" w:rsidRDefault="002E7F87">
      <w:pPr>
        <w:numPr>
          <w:ilvl w:val="0"/>
          <w:numId w:val="15"/>
        </w:numPr>
        <w:spacing w:after="0"/>
        <w:jc w:val="both"/>
        <w:rPr>
          <w:lang w:val="ru-RU"/>
        </w:rPr>
      </w:pPr>
      <w:r w:rsidRPr="00777FF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C3435" w:rsidRPr="00777FFD" w:rsidRDefault="002E7F87">
      <w:pPr>
        <w:numPr>
          <w:ilvl w:val="0"/>
          <w:numId w:val="15"/>
        </w:numPr>
        <w:spacing w:after="0"/>
        <w:jc w:val="both"/>
        <w:rPr>
          <w:lang w:val="ru-RU"/>
        </w:rPr>
      </w:pPr>
      <w:r w:rsidRPr="00777FFD">
        <w:rPr>
          <w:rFonts w:ascii="Times New Roman" w:hAnsi="Times New Roman"/>
          <w:color w:val="000000"/>
          <w:sz w:val="28"/>
          <w:lang w:val="ru-RU"/>
        </w:rPr>
        <w:t>делать осо</w:t>
      </w:r>
      <w:r w:rsidRPr="00777FFD">
        <w:rPr>
          <w:rFonts w:ascii="Times New Roman" w:hAnsi="Times New Roman"/>
          <w:color w:val="000000"/>
          <w:sz w:val="28"/>
          <w:lang w:val="ru-RU"/>
        </w:rPr>
        <w:t>знанный выбор, аргументировать его, брать ответственность за решение;</w:t>
      </w:r>
    </w:p>
    <w:p w:rsidR="006C3435" w:rsidRPr="00777FFD" w:rsidRDefault="002E7F87">
      <w:pPr>
        <w:numPr>
          <w:ilvl w:val="0"/>
          <w:numId w:val="15"/>
        </w:numPr>
        <w:spacing w:after="0"/>
        <w:jc w:val="both"/>
        <w:rPr>
          <w:lang w:val="ru-RU"/>
        </w:rPr>
      </w:pPr>
      <w:r w:rsidRPr="00777FFD">
        <w:rPr>
          <w:rFonts w:ascii="Times New Roman" w:hAnsi="Times New Roman"/>
          <w:color w:val="000000"/>
          <w:sz w:val="28"/>
          <w:lang w:val="ru-RU"/>
        </w:rPr>
        <w:t>оценивать приобретённый опыт с учётом литературных знаний;</w:t>
      </w:r>
    </w:p>
    <w:p w:rsidR="006C3435" w:rsidRPr="00777FFD" w:rsidRDefault="002E7F87">
      <w:pPr>
        <w:numPr>
          <w:ilvl w:val="0"/>
          <w:numId w:val="15"/>
        </w:numPr>
        <w:spacing w:after="0"/>
        <w:jc w:val="both"/>
        <w:rPr>
          <w:lang w:val="ru-RU"/>
        </w:rPr>
      </w:pPr>
      <w:r w:rsidRPr="00777FFD">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w:t>
      </w:r>
      <w:r w:rsidRPr="00777FFD">
        <w:rPr>
          <w:rFonts w:ascii="Times New Roman" w:hAnsi="Times New Roman"/>
          <w:color w:val="000000"/>
          <w:sz w:val="28"/>
          <w:lang w:val="ru-RU"/>
        </w:rPr>
        <w:t xml:space="preserve">о повышать свой образовательный и культурный уровень; </w:t>
      </w:r>
    </w:p>
    <w:p w:rsidR="006C3435" w:rsidRDefault="002E7F87">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6C3435" w:rsidRPr="00777FFD" w:rsidRDefault="002E7F87">
      <w:pPr>
        <w:numPr>
          <w:ilvl w:val="0"/>
          <w:numId w:val="16"/>
        </w:numPr>
        <w:spacing w:after="0"/>
        <w:jc w:val="both"/>
        <w:rPr>
          <w:lang w:val="ru-RU"/>
        </w:rPr>
      </w:pPr>
      <w:r w:rsidRPr="00777FF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C3435" w:rsidRPr="00777FFD" w:rsidRDefault="002E7F87">
      <w:pPr>
        <w:numPr>
          <w:ilvl w:val="0"/>
          <w:numId w:val="16"/>
        </w:numPr>
        <w:spacing w:after="0"/>
        <w:jc w:val="both"/>
        <w:rPr>
          <w:lang w:val="ru-RU"/>
        </w:rPr>
      </w:pPr>
      <w:r w:rsidRPr="00777FFD">
        <w:rPr>
          <w:rFonts w:ascii="Times New Roman" w:hAnsi="Times New Roman"/>
          <w:color w:val="000000"/>
          <w:sz w:val="28"/>
          <w:lang w:val="ru-RU"/>
        </w:rPr>
        <w:t>владеть навыками познавательной рефлексии как осознания совершаемых действи</w:t>
      </w:r>
      <w:r w:rsidRPr="00777FFD">
        <w:rPr>
          <w:rFonts w:ascii="Times New Roman" w:hAnsi="Times New Roman"/>
          <w:color w:val="000000"/>
          <w:sz w:val="28"/>
          <w:lang w:val="ru-RU"/>
        </w:rPr>
        <w:t>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C3435" w:rsidRPr="00777FFD" w:rsidRDefault="002E7F87">
      <w:pPr>
        <w:numPr>
          <w:ilvl w:val="0"/>
          <w:numId w:val="16"/>
        </w:numPr>
        <w:spacing w:after="0"/>
        <w:jc w:val="both"/>
        <w:rPr>
          <w:lang w:val="ru-RU"/>
        </w:rPr>
      </w:pPr>
      <w:r w:rsidRPr="00777FFD">
        <w:rPr>
          <w:rFonts w:ascii="Times New Roman" w:hAnsi="Times New Roman"/>
          <w:color w:val="000000"/>
          <w:sz w:val="28"/>
          <w:lang w:val="ru-RU"/>
        </w:rPr>
        <w:t>уметь оценивать риски и своевременно принимать решения по их снижению;</w:t>
      </w:r>
    </w:p>
    <w:p w:rsidR="006C3435" w:rsidRDefault="002E7F87">
      <w:pPr>
        <w:spacing w:after="0"/>
        <w:ind w:firstLine="600"/>
        <w:jc w:val="both"/>
      </w:pPr>
      <w:r>
        <w:rPr>
          <w:rFonts w:ascii="Times New Roman" w:hAnsi="Times New Roman"/>
          <w:color w:val="000000"/>
          <w:sz w:val="28"/>
        </w:rPr>
        <w:t>3)</w:t>
      </w:r>
      <w:r>
        <w:rPr>
          <w:rFonts w:ascii="Times New Roman" w:hAnsi="Times New Roman"/>
          <w:color w:val="000000"/>
          <w:sz w:val="28"/>
        </w:rPr>
        <w:t xml:space="preserve">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6C3435" w:rsidRPr="00777FFD" w:rsidRDefault="002E7F87">
      <w:pPr>
        <w:numPr>
          <w:ilvl w:val="0"/>
          <w:numId w:val="17"/>
        </w:numPr>
        <w:spacing w:after="0"/>
        <w:jc w:val="both"/>
        <w:rPr>
          <w:lang w:val="ru-RU"/>
        </w:rPr>
      </w:pPr>
      <w:r w:rsidRPr="00777FFD">
        <w:rPr>
          <w:rFonts w:ascii="Times New Roman" w:hAnsi="Times New Roman"/>
          <w:color w:val="000000"/>
          <w:sz w:val="28"/>
          <w:lang w:val="ru-RU"/>
        </w:rPr>
        <w:t>принимать себя, понимая свои недостатки и достоинства;</w:t>
      </w:r>
    </w:p>
    <w:p w:rsidR="006C3435" w:rsidRPr="00777FFD" w:rsidRDefault="002E7F87">
      <w:pPr>
        <w:numPr>
          <w:ilvl w:val="0"/>
          <w:numId w:val="17"/>
        </w:numPr>
        <w:spacing w:after="0"/>
        <w:jc w:val="both"/>
        <w:rPr>
          <w:lang w:val="ru-RU"/>
        </w:rPr>
      </w:pPr>
      <w:r w:rsidRPr="00777FF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w:t>
      </w:r>
      <w:r w:rsidRPr="00777FFD">
        <w:rPr>
          <w:rFonts w:ascii="Times New Roman" w:hAnsi="Times New Roman"/>
          <w:color w:val="000000"/>
          <w:sz w:val="28"/>
          <w:lang w:val="ru-RU"/>
        </w:rPr>
        <w:t>ставленных в художественных произведениях;</w:t>
      </w:r>
    </w:p>
    <w:p w:rsidR="006C3435" w:rsidRPr="00777FFD" w:rsidRDefault="002E7F87">
      <w:pPr>
        <w:numPr>
          <w:ilvl w:val="0"/>
          <w:numId w:val="17"/>
        </w:numPr>
        <w:spacing w:after="0"/>
        <w:jc w:val="both"/>
        <w:rPr>
          <w:lang w:val="ru-RU"/>
        </w:rPr>
      </w:pPr>
      <w:r w:rsidRPr="00777FFD">
        <w:rPr>
          <w:rFonts w:ascii="Times New Roman" w:hAnsi="Times New Roman"/>
          <w:color w:val="000000"/>
          <w:sz w:val="28"/>
          <w:lang w:val="ru-RU"/>
        </w:rPr>
        <w:t>признавать своё право и право других на ошибки в дискуссиях на литературные темы;</w:t>
      </w:r>
    </w:p>
    <w:p w:rsidR="006C3435" w:rsidRPr="00777FFD" w:rsidRDefault="002E7F87">
      <w:pPr>
        <w:numPr>
          <w:ilvl w:val="0"/>
          <w:numId w:val="17"/>
        </w:numPr>
        <w:spacing w:after="0"/>
        <w:jc w:val="both"/>
        <w:rPr>
          <w:lang w:val="ru-RU"/>
        </w:rPr>
      </w:pPr>
      <w:r w:rsidRPr="00777FF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C3435" w:rsidRPr="00777FFD" w:rsidRDefault="006C3435">
      <w:pPr>
        <w:spacing w:after="0"/>
        <w:ind w:left="120"/>
        <w:rPr>
          <w:lang w:val="ru-RU"/>
        </w:rPr>
      </w:pPr>
    </w:p>
    <w:p w:rsidR="006C3435" w:rsidRPr="00777FFD" w:rsidRDefault="002E7F87">
      <w:pPr>
        <w:spacing w:after="0"/>
        <w:ind w:firstLine="600"/>
        <w:rPr>
          <w:lang w:val="ru-RU"/>
        </w:rPr>
      </w:pPr>
      <w:r w:rsidRPr="00777FFD">
        <w:rPr>
          <w:rFonts w:ascii="Times New Roman" w:hAnsi="Times New Roman"/>
          <w:b/>
          <w:color w:val="000000"/>
          <w:sz w:val="28"/>
          <w:lang w:val="ru-RU"/>
        </w:rPr>
        <w:t xml:space="preserve">ПРЕДМЕТНЫЕ РЕЗУЛЬТАТЫ (10–11 </w:t>
      </w:r>
      <w:r w:rsidRPr="00777FFD">
        <w:rPr>
          <w:rFonts w:ascii="Times New Roman" w:hAnsi="Times New Roman"/>
          <w:b/>
          <w:color w:val="000000"/>
          <w:sz w:val="28"/>
          <w:lang w:val="ru-RU"/>
        </w:rPr>
        <w:t>классы)</w:t>
      </w:r>
    </w:p>
    <w:p w:rsidR="006C3435" w:rsidRPr="00777FFD" w:rsidRDefault="002E7F87">
      <w:pPr>
        <w:spacing w:after="0"/>
        <w:ind w:firstLine="600"/>
        <w:jc w:val="both"/>
        <w:rPr>
          <w:lang w:val="ru-RU"/>
        </w:rPr>
      </w:pPr>
      <w:r w:rsidRPr="00777FFD">
        <w:rPr>
          <w:rFonts w:ascii="Times New Roman" w:hAnsi="Times New Roman"/>
          <w:color w:val="000000"/>
          <w:sz w:val="28"/>
          <w:lang w:val="ru-RU"/>
        </w:rPr>
        <w:t>Предметные результаты по литературе в средней школе должны обеспечивать:</w:t>
      </w:r>
    </w:p>
    <w:p w:rsidR="006C3435" w:rsidRPr="00777FFD" w:rsidRDefault="002E7F87">
      <w:pPr>
        <w:spacing w:after="0"/>
        <w:ind w:firstLine="600"/>
        <w:jc w:val="both"/>
        <w:rPr>
          <w:lang w:val="ru-RU"/>
        </w:rPr>
      </w:pPr>
      <w:r w:rsidRPr="00777FFD">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w:t>
      </w:r>
      <w:r w:rsidRPr="00777FFD">
        <w:rPr>
          <w:rFonts w:ascii="Times New Roman" w:hAnsi="Times New Roman"/>
          <w:color w:val="000000"/>
          <w:sz w:val="28"/>
          <w:lang w:val="ru-RU"/>
        </w:rPr>
        <w:t xml:space="preserve">анность ценностного отношения к литературе как неотъемлемой части культуры; </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C3435" w:rsidRPr="00777FFD" w:rsidRDefault="002E7F87">
      <w:pPr>
        <w:spacing w:after="0"/>
        <w:ind w:firstLine="600"/>
        <w:jc w:val="both"/>
        <w:rPr>
          <w:lang w:val="ru-RU"/>
        </w:rPr>
      </w:pPr>
      <w:r w:rsidRPr="00777FFD">
        <w:rPr>
          <w:rFonts w:ascii="Times New Roman" w:hAnsi="Times New Roman"/>
          <w:color w:val="000000"/>
          <w:sz w:val="28"/>
          <w:lang w:val="ru-RU"/>
        </w:rPr>
        <w:t>3) сформированность устойчивого интереса к чтению как средству п</w:t>
      </w:r>
      <w:r w:rsidRPr="00777FFD">
        <w:rPr>
          <w:rFonts w:ascii="Times New Roman" w:hAnsi="Times New Roman"/>
          <w:color w:val="000000"/>
          <w:sz w:val="28"/>
          <w:lang w:val="ru-RU"/>
        </w:rPr>
        <w:t xml:space="preserve">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C3435" w:rsidRPr="00777FFD" w:rsidRDefault="002E7F87">
      <w:pPr>
        <w:spacing w:after="0"/>
        <w:ind w:firstLine="600"/>
        <w:jc w:val="both"/>
        <w:rPr>
          <w:lang w:val="ru-RU"/>
        </w:rPr>
      </w:pPr>
      <w:r w:rsidRPr="00777FFD">
        <w:rPr>
          <w:rFonts w:ascii="Times New Roman" w:hAnsi="Times New Roman"/>
          <w:color w:val="000000"/>
          <w:sz w:val="28"/>
          <w:lang w:val="ru-RU"/>
        </w:rPr>
        <w:t>4) знание содержания, понимание ключевых проблем и осознание историко-культурного и нравствен</w:t>
      </w:r>
      <w:r w:rsidRPr="00777FFD">
        <w:rPr>
          <w:rFonts w:ascii="Times New Roman" w:hAnsi="Times New Roman"/>
          <w:color w:val="000000"/>
          <w:sz w:val="28"/>
          <w:lang w:val="ru-RU"/>
        </w:rPr>
        <w:t>но-ценностного взаимовлияния произведений русской, зарубежной классической и современной литературы, в том числе литератур народов России:</w:t>
      </w:r>
    </w:p>
    <w:p w:rsidR="006C3435" w:rsidRPr="00777FFD" w:rsidRDefault="002E7F87">
      <w:pPr>
        <w:spacing w:after="0"/>
        <w:ind w:firstLine="600"/>
        <w:jc w:val="both"/>
        <w:rPr>
          <w:lang w:val="ru-RU"/>
        </w:rPr>
      </w:pPr>
      <w:proofErr w:type="gramStart"/>
      <w:r w:rsidRPr="00777FFD">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w:t>
      </w:r>
      <w:r w:rsidRPr="00777FFD">
        <w:rPr>
          <w:rFonts w:ascii="Times New Roman" w:hAnsi="Times New Roman"/>
          <w:color w:val="000000"/>
          <w:sz w:val="28"/>
          <w:lang w:val="ru-RU"/>
        </w:rPr>
        <w:t>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777FFD">
        <w:rPr>
          <w:rFonts w:ascii="Times New Roman" w:hAnsi="Times New Roman"/>
          <w:color w:val="000000"/>
          <w:sz w:val="28"/>
          <w:lang w:val="ru-RU"/>
        </w:rPr>
        <w:t xml:space="preserve"> </w:t>
      </w:r>
      <w:proofErr w:type="gramStart"/>
      <w:r w:rsidRPr="00777FFD">
        <w:rPr>
          <w:rFonts w:ascii="Times New Roman" w:hAnsi="Times New Roman"/>
          <w:color w:val="000000"/>
          <w:sz w:val="28"/>
          <w:lang w:val="ru-RU"/>
        </w:rPr>
        <w:t>роман Л. Н. Толстого «Война и мир»; о</w:t>
      </w:r>
      <w:r w:rsidRPr="00777FFD">
        <w:rPr>
          <w:rFonts w:ascii="Times New Roman" w:hAnsi="Times New Roman"/>
          <w:color w:val="000000"/>
          <w:sz w:val="28"/>
          <w:lang w:val="ru-RU"/>
        </w:rPr>
        <w:t>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w:t>
      </w:r>
      <w:r w:rsidRPr="00777FFD">
        <w:rPr>
          <w:rFonts w:ascii="Times New Roman" w:hAnsi="Times New Roman"/>
          <w:color w:val="000000"/>
          <w:sz w:val="28"/>
          <w:lang w:val="ru-RU"/>
        </w:rPr>
        <w:t>ского;</w:t>
      </w:r>
      <w:proofErr w:type="gramEnd"/>
      <w:r w:rsidRPr="00777FFD">
        <w:rPr>
          <w:rFonts w:ascii="Times New Roman" w:hAnsi="Times New Roman"/>
          <w:color w:val="000000"/>
          <w:sz w:val="28"/>
          <w:lang w:val="ru-RU"/>
        </w:rPr>
        <w:t xml:space="preserve"> </w:t>
      </w:r>
      <w:proofErr w:type="gramStart"/>
      <w:r w:rsidRPr="00777FFD">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777FFD">
        <w:rPr>
          <w:rFonts w:ascii="Times New Roman" w:hAnsi="Times New Roman"/>
          <w:color w:val="000000"/>
          <w:sz w:val="28"/>
          <w:lang w:val="ru-RU"/>
        </w:rPr>
        <w:lastRenderedPageBreak/>
        <w:t>Шолохова «Тихий Дон» (избранные главы); роман М. А. Булга</w:t>
      </w:r>
      <w:r w:rsidRPr="00777FFD">
        <w:rPr>
          <w:rFonts w:ascii="Times New Roman" w:hAnsi="Times New Roman"/>
          <w:color w:val="000000"/>
          <w:sz w:val="28"/>
          <w:lang w:val="ru-RU"/>
        </w:rPr>
        <w:t>кова «Мастер и Маргарита» (или «Белая гвардия»); одно произведение А. П. Платонова;</w:t>
      </w:r>
      <w:proofErr w:type="gramEnd"/>
      <w:r w:rsidRPr="00777FFD">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w:t>
      </w:r>
      <w:r w:rsidRPr="00777FFD">
        <w:rPr>
          <w:rFonts w:ascii="Times New Roman" w:hAnsi="Times New Roman"/>
          <w:color w:val="000000"/>
          <w:sz w:val="28"/>
          <w:lang w:val="ru-RU"/>
        </w:rPr>
        <w:t xml:space="preserve"> «Один день Ивана Денисовича»; произведения литературы второй половины </w:t>
      </w:r>
      <w:r>
        <w:rPr>
          <w:rFonts w:ascii="Times New Roman" w:hAnsi="Times New Roman"/>
          <w:color w:val="000000"/>
          <w:sz w:val="28"/>
        </w:rPr>
        <w:t>XX</w:t>
      </w:r>
      <w:r w:rsidRPr="00777FFD">
        <w:rPr>
          <w:rFonts w:ascii="Times New Roman" w:hAnsi="Times New Roman"/>
          <w:color w:val="000000"/>
          <w:sz w:val="28"/>
          <w:lang w:val="ru-RU"/>
        </w:rPr>
        <w:t>–</w:t>
      </w:r>
      <w:r>
        <w:rPr>
          <w:rFonts w:ascii="Times New Roman" w:hAnsi="Times New Roman"/>
          <w:color w:val="000000"/>
          <w:sz w:val="28"/>
        </w:rPr>
        <w:t>XXI</w:t>
      </w:r>
      <w:r w:rsidRPr="00777FF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w:t>
      </w:r>
      <w:r w:rsidRPr="00777FFD">
        <w:rPr>
          <w:rFonts w:ascii="Times New Roman" w:hAnsi="Times New Roman"/>
          <w:color w:val="000000"/>
          <w:sz w:val="28"/>
          <w:lang w:val="ru-RU"/>
        </w:rPr>
        <w:t xml:space="preserve">ратьева, В. Г. Распутина, В. М. Шукшина и др.); </w:t>
      </w:r>
      <w:proofErr w:type="gramStart"/>
      <w:r w:rsidRPr="00777FFD">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w:t>
      </w:r>
      <w:r w:rsidRPr="00777FFD">
        <w:rPr>
          <w:rFonts w:ascii="Times New Roman" w:hAnsi="Times New Roman"/>
          <w:color w:val="000000"/>
          <w:sz w:val="28"/>
          <w:lang w:val="ru-RU"/>
        </w:rPr>
        <w:t>); пьеса одного из драматургов по выбору (в том числе А. Н. Арбузова, А. В. Вампилова, В. С. Розова и др.);</w:t>
      </w:r>
      <w:proofErr w:type="gramEnd"/>
      <w:r w:rsidRPr="00777FFD">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777FFD">
        <w:rPr>
          <w:rFonts w:ascii="Times New Roman" w:hAnsi="Times New Roman"/>
          <w:color w:val="000000"/>
          <w:sz w:val="28"/>
          <w:lang w:val="ru-RU"/>
        </w:rPr>
        <w:t>Дж</w:t>
      </w:r>
      <w:proofErr w:type="gramEnd"/>
      <w:r w:rsidRPr="00777FFD">
        <w:rPr>
          <w:rFonts w:ascii="Times New Roman" w:hAnsi="Times New Roman"/>
          <w:color w:val="000000"/>
          <w:sz w:val="28"/>
          <w:lang w:val="ru-RU"/>
        </w:rPr>
        <w:t>. Сэлинджера,</w:t>
      </w:r>
      <w:r w:rsidRPr="00777FFD">
        <w:rPr>
          <w:rFonts w:ascii="Times New Roman" w:hAnsi="Times New Roman"/>
          <w:color w:val="000000"/>
          <w:sz w:val="28"/>
          <w:lang w:val="ru-RU"/>
        </w:rPr>
        <w:t xml:space="preserve">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w:t>
      </w:r>
      <w:r w:rsidRPr="00777FFD">
        <w:rPr>
          <w:rFonts w:ascii="Times New Roman" w:hAnsi="Times New Roman"/>
          <w:color w:val="000000"/>
          <w:sz w:val="28"/>
          <w:lang w:val="ru-RU"/>
        </w:rPr>
        <w:t>кая, К. Хетагурова, Ю. Шесталова и др.);</w:t>
      </w:r>
    </w:p>
    <w:p w:rsidR="006C3435" w:rsidRPr="00777FFD" w:rsidRDefault="002E7F87">
      <w:pPr>
        <w:spacing w:after="0"/>
        <w:ind w:firstLine="600"/>
        <w:jc w:val="both"/>
        <w:rPr>
          <w:lang w:val="ru-RU"/>
        </w:rPr>
      </w:pPr>
      <w:r w:rsidRPr="00777FF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777FFD">
        <w:rPr>
          <w:rFonts w:ascii="Times New Roman" w:hAnsi="Times New Roman"/>
          <w:color w:val="000000"/>
          <w:sz w:val="28"/>
          <w:lang w:val="ru-RU"/>
        </w:rPr>
        <w:t>кст тв</w:t>
      </w:r>
      <w:proofErr w:type="gramEnd"/>
      <w:r w:rsidRPr="00777FFD">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6C3435" w:rsidRPr="00777FFD" w:rsidRDefault="002E7F87">
      <w:pPr>
        <w:spacing w:after="0"/>
        <w:ind w:firstLine="600"/>
        <w:jc w:val="both"/>
        <w:rPr>
          <w:lang w:val="ru-RU"/>
        </w:rPr>
      </w:pPr>
      <w:r w:rsidRPr="00777FFD">
        <w:rPr>
          <w:rFonts w:ascii="Times New Roman" w:hAnsi="Times New Roman"/>
          <w:color w:val="000000"/>
          <w:sz w:val="28"/>
          <w:lang w:val="ru-RU"/>
        </w:rPr>
        <w:t>6) способность выявл</w:t>
      </w:r>
      <w:r w:rsidRPr="00777FFD">
        <w:rPr>
          <w:rFonts w:ascii="Times New Roman" w:hAnsi="Times New Roman"/>
          <w:color w:val="000000"/>
          <w:sz w:val="28"/>
          <w:lang w:val="ru-RU"/>
        </w:rPr>
        <w:t>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7) осознание художественной картины </w:t>
      </w:r>
      <w:r w:rsidRPr="00777FFD">
        <w:rPr>
          <w:rFonts w:ascii="Times New Roman" w:hAnsi="Times New Roman"/>
          <w:color w:val="000000"/>
          <w:sz w:val="28"/>
          <w:lang w:val="ru-RU"/>
        </w:rPr>
        <w:t xml:space="preserve">жизни, созданной автором в литературном произведении, в единстве эмоционального личностного восприятия и интеллектуального понимания; </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8) сформированность </w:t>
      </w:r>
      <w:proofErr w:type="gramStart"/>
      <w:r w:rsidRPr="00777FFD">
        <w:rPr>
          <w:rFonts w:ascii="Times New Roman" w:hAnsi="Times New Roman"/>
          <w:color w:val="000000"/>
          <w:sz w:val="28"/>
          <w:lang w:val="ru-RU"/>
        </w:rPr>
        <w:t>умений</w:t>
      </w:r>
      <w:proofErr w:type="gramEnd"/>
      <w:r w:rsidRPr="00777FF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w:t>
      </w:r>
      <w:r w:rsidRPr="00777FFD">
        <w:rPr>
          <w:rFonts w:ascii="Times New Roman" w:hAnsi="Times New Roman"/>
          <w:color w:val="000000"/>
          <w:sz w:val="28"/>
          <w:lang w:val="ru-RU"/>
        </w:rPr>
        <w:t>не менее 10 произведений и (или) фрагментов в каждом классе;</w:t>
      </w:r>
    </w:p>
    <w:p w:rsidR="006C3435" w:rsidRPr="00777FFD" w:rsidRDefault="002E7F87">
      <w:pPr>
        <w:spacing w:after="0"/>
        <w:ind w:firstLine="600"/>
        <w:jc w:val="both"/>
        <w:rPr>
          <w:lang w:val="ru-RU"/>
        </w:rPr>
      </w:pPr>
      <w:r w:rsidRPr="00777FFD">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w:t>
      </w:r>
      <w:r w:rsidRPr="00777FFD">
        <w:rPr>
          <w:rFonts w:ascii="Times New Roman" w:hAnsi="Times New Roman"/>
          <w:color w:val="000000"/>
          <w:spacing w:val="-2"/>
          <w:sz w:val="28"/>
          <w:lang w:val="ru-RU"/>
        </w:rPr>
        <w:t xml:space="preserve">ем теоретико-литературных терминов и понятий (в дополнение </w:t>
      </w:r>
      <w:proofErr w:type="gramStart"/>
      <w:r w:rsidRPr="00777FFD">
        <w:rPr>
          <w:rFonts w:ascii="Times New Roman" w:hAnsi="Times New Roman"/>
          <w:color w:val="000000"/>
          <w:spacing w:val="-2"/>
          <w:sz w:val="28"/>
          <w:lang w:val="ru-RU"/>
        </w:rPr>
        <w:t>к</w:t>
      </w:r>
      <w:proofErr w:type="gramEnd"/>
      <w:r w:rsidRPr="00777FFD">
        <w:rPr>
          <w:rFonts w:ascii="Times New Roman" w:hAnsi="Times New Roman"/>
          <w:color w:val="000000"/>
          <w:spacing w:val="-2"/>
          <w:sz w:val="28"/>
          <w:lang w:val="ru-RU"/>
        </w:rPr>
        <w:t xml:space="preserve"> изученным в основной школе):</w:t>
      </w:r>
    </w:p>
    <w:p w:rsidR="006C3435" w:rsidRPr="00777FFD" w:rsidRDefault="002E7F87">
      <w:pPr>
        <w:spacing w:after="0"/>
        <w:ind w:firstLine="600"/>
        <w:jc w:val="both"/>
        <w:rPr>
          <w:lang w:val="ru-RU"/>
        </w:rPr>
      </w:pPr>
      <w:proofErr w:type="gramStart"/>
      <w:r w:rsidRPr="00777FF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w:t>
      </w:r>
      <w:r w:rsidRPr="00777FFD">
        <w:rPr>
          <w:rFonts w:ascii="Times New Roman" w:hAnsi="Times New Roman"/>
          <w:color w:val="000000"/>
          <w:sz w:val="28"/>
          <w:lang w:val="ru-RU"/>
        </w:rPr>
        <w:t>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w:t>
      </w:r>
      <w:r w:rsidRPr="00777FFD">
        <w:rPr>
          <w:rFonts w:ascii="Times New Roman" w:hAnsi="Times New Roman"/>
          <w:color w:val="000000"/>
          <w:sz w:val="28"/>
          <w:lang w:val="ru-RU"/>
        </w:rPr>
        <w:t>атика и проблематика; авторская позиция; фабула; виды тропов и фигуры речи;</w:t>
      </w:r>
      <w:proofErr w:type="gramEnd"/>
      <w:r w:rsidRPr="00777FFD">
        <w:rPr>
          <w:rFonts w:ascii="Times New Roman" w:hAnsi="Times New Roman"/>
          <w:color w:val="000000"/>
          <w:sz w:val="28"/>
          <w:lang w:val="ru-RU"/>
        </w:rPr>
        <w:t xml:space="preserve"> </w:t>
      </w:r>
      <w:proofErr w:type="gramStart"/>
      <w:r w:rsidRPr="00777FFD">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w:t>
      </w:r>
      <w:r w:rsidRPr="00777FFD">
        <w:rPr>
          <w:rFonts w:ascii="Times New Roman" w:hAnsi="Times New Roman"/>
          <w:color w:val="000000"/>
          <w:sz w:val="28"/>
          <w:lang w:val="ru-RU"/>
        </w:rPr>
        <w:t xml:space="preserve">ы» в литературе; взаимосвязь и взаимовлияние национальных литератур; художественный перевод; литературная критика; </w:t>
      </w:r>
      <w:proofErr w:type="gramEnd"/>
    </w:p>
    <w:p w:rsidR="006C3435" w:rsidRPr="00777FFD" w:rsidRDefault="002E7F87">
      <w:pPr>
        <w:spacing w:after="0"/>
        <w:ind w:firstLine="600"/>
        <w:jc w:val="both"/>
        <w:rPr>
          <w:lang w:val="ru-RU"/>
        </w:rPr>
      </w:pPr>
      <w:r w:rsidRPr="00777FF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w:t>
      </w:r>
      <w:r w:rsidRPr="00777FFD">
        <w:rPr>
          <w:rFonts w:ascii="Times New Roman" w:hAnsi="Times New Roman"/>
          <w:color w:val="000000"/>
          <w:sz w:val="28"/>
          <w:lang w:val="ru-RU"/>
        </w:rPr>
        <w:t>тв (графика, живопись, театр, кино, музыка и др.);</w:t>
      </w:r>
    </w:p>
    <w:p w:rsidR="006C3435" w:rsidRPr="00777FFD" w:rsidRDefault="002E7F87">
      <w:pPr>
        <w:spacing w:after="0"/>
        <w:ind w:firstLine="600"/>
        <w:jc w:val="both"/>
        <w:rPr>
          <w:lang w:val="ru-RU"/>
        </w:rPr>
      </w:pPr>
      <w:r w:rsidRPr="00777FF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w:t>
      </w:r>
      <w:r w:rsidRPr="00777FFD">
        <w:rPr>
          <w:rFonts w:ascii="Times New Roman" w:hAnsi="Times New Roman"/>
          <w:color w:val="000000"/>
          <w:sz w:val="28"/>
          <w:lang w:val="ru-RU"/>
        </w:rPr>
        <w:t xml:space="preserve">усского языка в художественной литературе и умение применять их в речевой практике; </w:t>
      </w:r>
    </w:p>
    <w:p w:rsidR="006C3435" w:rsidRPr="00777FFD" w:rsidRDefault="002E7F87">
      <w:pPr>
        <w:spacing w:after="0"/>
        <w:ind w:firstLine="600"/>
        <w:jc w:val="both"/>
        <w:rPr>
          <w:lang w:val="ru-RU"/>
        </w:rPr>
      </w:pPr>
      <w:proofErr w:type="gramStart"/>
      <w:r w:rsidRPr="00777FFD">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w:t>
      </w:r>
      <w:r w:rsidRPr="00777FFD">
        <w:rPr>
          <w:rFonts w:ascii="Times New Roman" w:hAnsi="Times New Roman"/>
          <w:color w:val="000000"/>
          <w:sz w:val="28"/>
          <w:lang w:val="ru-RU"/>
        </w:rPr>
        <w:t xml:space="preserve">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w:t>
      </w:r>
      <w:r w:rsidRPr="00777FFD">
        <w:rPr>
          <w:rFonts w:ascii="Times New Roman" w:hAnsi="Times New Roman"/>
          <w:color w:val="000000"/>
          <w:sz w:val="28"/>
          <w:lang w:val="ru-RU"/>
        </w:rPr>
        <w:t xml:space="preserve">собственные письменные высказывания с учётом норм русского литературного языка; </w:t>
      </w:r>
      <w:proofErr w:type="gramEnd"/>
    </w:p>
    <w:p w:rsidR="006C3435" w:rsidRPr="00777FFD" w:rsidRDefault="002E7F87">
      <w:pPr>
        <w:spacing w:after="0"/>
        <w:ind w:firstLine="600"/>
        <w:jc w:val="both"/>
        <w:rPr>
          <w:lang w:val="ru-RU"/>
        </w:rPr>
      </w:pPr>
      <w:r w:rsidRPr="00777FF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C3435" w:rsidRPr="00777FFD" w:rsidRDefault="002E7F87">
      <w:pPr>
        <w:spacing w:after="0" w:line="480" w:lineRule="auto"/>
        <w:ind w:firstLine="600"/>
        <w:rPr>
          <w:lang w:val="ru-RU"/>
        </w:rPr>
      </w:pPr>
      <w:r w:rsidRPr="00777FFD">
        <w:rPr>
          <w:rFonts w:ascii="Times New Roman" w:hAnsi="Times New Roman"/>
          <w:b/>
          <w:color w:val="000000"/>
          <w:sz w:val="28"/>
          <w:lang w:val="ru-RU"/>
        </w:rPr>
        <w:t>ПРЕДМЕТНЫЕ РЕЗУЛЬТАТЫ ПО КЛАССАМ:</w:t>
      </w:r>
      <w:r w:rsidRPr="00777FFD">
        <w:rPr>
          <w:rFonts w:ascii="Times New Roman" w:hAnsi="Times New Roman"/>
          <w:color w:val="000000"/>
          <w:sz w:val="28"/>
          <w:lang w:val="ru-RU"/>
        </w:rPr>
        <w:t xml:space="preserve"> </w:t>
      </w:r>
    </w:p>
    <w:p w:rsidR="006C3435" w:rsidRPr="00777FFD" w:rsidRDefault="002E7F87">
      <w:pPr>
        <w:spacing w:after="0"/>
        <w:ind w:firstLine="600"/>
        <w:rPr>
          <w:lang w:val="ru-RU"/>
        </w:rPr>
      </w:pPr>
      <w:r w:rsidRPr="00777FFD">
        <w:rPr>
          <w:rFonts w:ascii="Times New Roman" w:hAnsi="Times New Roman"/>
          <w:b/>
          <w:color w:val="000000"/>
          <w:sz w:val="28"/>
          <w:lang w:val="ru-RU"/>
        </w:rPr>
        <w:t>10 КЛАСС</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777FFD">
        <w:rPr>
          <w:rFonts w:ascii="Times New Roman" w:hAnsi="Times New Roman"/>
          <w:color w:val="000000"/>
          <w:sz w:val="28"/>
          <w:lang w:val="ru-RU"/>
        </w:rPr>
        <w:lastRenderedPageBreak/>
        <w:t>культурн</w:t>
      </w:r>
      <w:r w:rsidRPr="00777FFD">
        <w:rPr>
          <w:rFonts w:ascii="Times New Roman" w:hAnsi="Times New Roman"/>
          <w:color w:val="000000"/>
          <w:sz w:val="28"/>
          <w:lang w:val="ru-RU"/>
        </w:rPr>
        <w:t xml:space="preserve">ого развития страны в конкретную историческую эпоху (вторая половина </w:t>
      </w:r>
      <w:r>
        <w:rPr>
          <w:rFonts w:ascii="Times New Roman" w:hAnsi="Times New Roman"/>
          <w:color w:val="000000"/>
          <w:sz w:val="28"/>
        </w:rPr>
        <w:t>XIX</w:t>
      </w:r>
      <w:r w:rsidRPr="00777FFD">
        <w:rPr>
          <w:rFonts w:ascii="Times New Roman" w:hAnsi="Times New Roman"/>
          <w:color w:val="000000"/>
          <w:sz w:val="28"/>
          <w:lang w:val="ru-RU"/>
        </w:rPr>
        <w:t xml:space="preserve"> века); </w:t>
      </w:r>
    </w:p>
    <w:p w:rsidR="006C3435" w:rsidRPr="00777FFD" w:rsidRDefault="002E7F87">
      <w:pPr>
        <w:spacing w:after="0"/>
        <w:ind w:firstLine="600"/>
        <w:jc w:val="both"/>
        <w:rPr>
          <w:lang w:val="ru-RU"/>
        </w:rPr>
      </w:pPr>
      <w:r w:rsidRPr="00777FFD">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w:t>
      </w:r>
      <w:r w:rsidRPr="00777FFD">
        <w:rPr>
          <w:rFonts w:ascii="Times New Roman" w:hAnsi="Times New Roman"/>
          <w:color w:val="000000"/>
          <w:spacing w:val="-2"/>
          <w:sz w:val="28"/>
          <w:lang w:val="ru-RU"/>
        </w:rPr>
        <w:t xml:space="preserve">обственного интеллектуально-нравственного роста; </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777FFD">
        <w:rPr>
          <w:rFonts w:ascii="Times New Roman" w:hAnsi="Times New Roman"/>
          <w:color w:val="000000"/>
          <w:sz w:val="28"/>
          <w:lang w:val="ru-RU"/>
        </w:rPr>
        <w:t>отечественной</w:t>
      </w:r>
      <w:proofErr w:type="gramEnd"/>
      <w:r w:rsidRPr="00777FFD">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w:t>
      </w:r>
      <w:r w:rsidRPr="00777FFD">
        <w:rPr>
          <w:rFonts w:ascii="Times New Roman" w:hAnsi="Times New Roman"/>
          <w:color w:val="000000"/>
          <w:sz w:val="28"/>
          <w:lang w:val="ru-RU"/>
        </w:rPr>
        <w:t>етировать художественный текст;</w:t>
      </w:r>
    </w:p>
    <w:p w:rsidR="006C3435" w:rsidRPr="00777FFD" w:rsidRDefault="002E7F87">
      <w:pPr>
        <w:spacing w:after="0"/>
        <w:ind w:firstLine="600"/>
        <w:jc w:val="both"/>
        <w:rPr>
          <w:lang w:val="ru-RU"/>
        </w:rPr>
      </w:pPr>
      <w:r w:rsidRPr="00777FF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w:t>
      </w:r>
      <w:r w:rsidRPr="00777FFD">
        <w:rPr>
          <w:rFonts w:ascii="Times New Roman" w:hAnsi="Times New Roman"/>
          <w:color w:val="000000"/>
          <w:sz w:val="28"/>
          <w:lang w:val="ru-RU"/>
        </w:rPr>
        <w:t xml:space="preserve">ловина </w:t>
      </w:r>
      <w:r>
        <w:rPr>
          <w:rFonts w:ascii="Times New Roman" w:hAnsi="Times New Roman"/>
          <w:color w:val="000000"/>
          <w:sz w:val="28"/>
        </w:rPr>
        <w:t>XIX</w:t>
      </w:r>
      <w:r w:rsidRPr="00777FFD">
        <w:rPr>
          <w:rFonts w:ascii="Times New Roman" w:hAnsi="Times New Roman"/>
          <w:color w:val="000000"/>
          <w:sz w:val="28"/>
          <w:lang w:val="ru-RU"/>
        </w:rPr>
        <w:t xml:space="preserve"> века);</w:t>
      </w:r>
    </w:p>
    <w:p w:rsidR="006C3435" w:rsidRPr="00777FFD" w:rsidRDefault="002E7F87">
      <w:pPr>
        <w:spacing w:after="0"/>
        <w:ind w:firstLine="600"/>
        <w:jc w:val="both"/>
        <w:rPr>
          <w:lang w:val="ru-RU"/>
        </w:rPr>
      </w:pPr>
      <w:r w:rsidRPr="00777FF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777FFD">
        <w:rPr>
          <w:rFonts w:ascii="Times New Roman" w:hAnsi="Times New Roman"/>
          <w:color w:val="000000"/>
          <w:sz w:val="28"/>
          <w:lang w:val="ru-RU"/>
        </w:rPr>
        <w:t>кст тв</w:t>
      </w:r>
      <w:proofErr w:type="gramEnd"/>
      <w:r w:rsidRPr="00777FF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77FFD">
        <w:rPr>
          <w:rFonts w:ascii="Times New Roman" w:hAnsi="Times New Roman"/>
          <w:color w:val="000000"/>
          <w:sz w:val="28"/>
          <w:lang w:val="ru-RU"/>
        </w:rPr>
        <w:t xml:space="preserve"> века со временем написан</w:t>
      </w:r>
      <w:r w:rsidRPr="00777FFD">
        <w:rPr>
          <w:rFonts w:ascii="Times New Roman" w:hAnsi="Times New Roman"/>
          <w:color w:val="000000"/>
          <w:sz w:val="28"/>
          <w:lang w:val="ru-RU"/>
        </w:rPr>
        <w:t xml:space="preserve">ия, с современностью и традицией; умение раскрывать конкретно-историческое и общечеловеческое содержание литературных произведений; </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77FF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w:t>
      </w:r>
      <w:r w:rsidRPr="00777FFD">
        <w:rPr>
          <w:rFonts w:ascii="Times New Roman" w:hAnsi="Times New Roman"/>
          <w:color w:val="000000"/>
          <w:sz w:val="28"/>
          <w:lang w:val="ru-RU"/>
        </w:rPr>
        <w:t xml:space="preserve">стойчивые навыки устной и письменной речи в процессе чтения и </w:t>
      </w:r>
      <w:proofErr w:type="gramStart"/>
      <w:r w:rsidRPr="00777FFD">
        <w:rPr>
          <w:rFonts w:ascii="Times New Roman" w:hAnsi="Times New Roman"/>
          <w:color w:val="000000"/>
          <w:sz w:val="28"/>
          <w:lang w:val="ru-RU"/>
        </w:rPr>
        <w:t>обсуждения</w:t>
      </w:r>
      <w:proofErr w:type="gramEnd"/>
      <w:r w:rsidRPr="00777FFD">
        <w:rPr>
          <w:rFonts w:ascii="Times New Roman" w:hAnsi="Times New Roman"/>
          <w:color w:val="000000"/>
          <w:sz w:val="28"/>
          <w:lang w:val="ru-RU"/>
        </w:rPr>
        <w:t xml:space="preserve"> лучших образцов отечественной и зарубежной литературы; </w:t>
      </w:r>
    </w:p>
    <w:p w:rsidR="006C3435" w:rsidRPr="00777FFD" w:rsidRDefault="002E7F87">
      <w:pPr>
        <w:spacing w:after="0"/>
        <w:ind w:firstLine="600"/>
        <w:jc w:val="both"/>
        <w:rPr>
          <w:lang w:val="ru-RU"/>
        </w:rPr>
      </w:pPr>
      <w:r w:rsidRPr="00777FF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w:t>
      </w:r>
      <w:r w:rsidRPr="00777FFD">
        <w:rPr>
          <w:rFonts w:ascii="Times New Roman" w:hAnsi="Times New Roman"/>
          <w:color w:val="000000"/>
          <w:sz w:val="28"/>
          <w:lang w:val="ru-RU"/>
        </w:rPr>
        <w:t>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8) сформированность </w:t>
      </w:r>
      <w:proofErr w:type="gramStart"/>
      <w:r w:rsidRPr="00777FFD">
        <w:rPr>
          <w:rFonts w:ascii="Times New Roman" w:hAnsi="Times New Roman"/>
          <w:color w:val="000000"/>
          <w:sz w:val="28"/>
          <w:lang w:val="ru-RU"/>
        </w:rPr>
        <w:t>умений</w:t>
      </w:r>
      <w:proofErr w:type="gramEnd"/>
      <w:r w:rsidRPr="00777FFD">
        <w:rPr>
          <w:rFonts w:ascii="Times New Roman" w:hAnsi="Times New Roman"/>
          <w:color w:val="000000"/>
          <w:sz w:val="28"/>
          <w:lang w:val="ru-RU"/>
        </w:rPr>
        <w:t xml:space="preserve"> выразительно (с учётом индивидуальных особенностей обучающихся) чи</w:t>
      </w:r>
      <w:r w:rsidRPr="00777FFD">
        <w:rPr>
          <w:rFonts w:ascii="Times New Roman" w:hAnsi="Times New Roman"/>
          <w:color w:val="000000"/>
          <w:sz w:val="28"/>
          <w:lang w:val="ru-RU"/>
        </w:rPr>
        <w:t>тать, в том числе наизусть не менее 10 произведений и (или) фрагментов;</w:t>
      </w:r>
    </w:p>
    <w:p w:rsidR="006C3435" w:rsidRPr="00777FFD" w:rsidRDefault="002E7F87">
      <w:pPr>
        <w:spacing w:after="0"/>
        <w:ind w:firstLine="600"/>
        <w:jc w:val="both"/>
        <w:rPr>
          <w:lang w:val="ru-RU"/>
        </w:rPr>
      </w:pPr>
      <w:r w:rsidRPr="00777FF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w:t>
      </w:r>
      <w:r w:rsidRPr="00777FFD">
        <w:rPr>
          <w:rFonts w:ascii="Times New Roman" w:hAnsi="Times New Roman"/>
          <w:color w:val="000000"/>
          <w:spacing w:val="-2"/>
          <w:sz w:val="28"/>
          <w:lang w:val="ru-RU"/>
        </w:rPr>
        <w:t xml:space="preserve">использованием </w:t>
      </w:r>
      <w:r w:rsidRPr="00777FFD">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777FFD">
        <w:rPr>
          <w:rFonts w:ascii="Times New Roman" w:hAnsi="Times New Roman"/>
          <w:color w:val="000000"/>
          <w:spacing w:val="-2"/>
          <w:sz w:val="28"/>
          <w:lang w:val="ru-RU"/>
        </w:rPr>
        <w:t>к</w:t>
      </w:r>
      <w:proofErr w:type="gramEnd"/>
      <w:r w:rsidRPr="00777FFD">
        <w:rPr>
          <w:rFonts w:ascii="Times New Roman" w:hAnsi="Times New Roman"/>
          <w:color w:val="000000"/>
          <w:spacing w:val="-2"/>
          <w:sz w:val="28"/>
          <w:lang w:val="ru-RU"/>
        </w:rPr>
        <w:t xml:space="preserve"> изученным в основной школе):</w:t>
      </w:r>
    </w:p>
    <w:p w:rsidR="006C3435" w:rsidRPr="00777FFD" w:rsidRDefault="002E7F87">
      <w:pPr>
        <w:spacing w:after="0"/>
        <w:ind w:firstLine="600"/>
        <w:jc w:val="both"/>
        <w:rPr>
          <w:lang w:val="ru-RU"/>
        </w:rPr>
      </w:pPr>
      <w:proofErr w:type="gramStart"/>
      <w:r w:rsidRPr="00777FF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w:t>
      </w:r>
      <w:r w:rsidRPr="00777FFD">
        <w:rPr>
          <w:rFonts w:ascii="Times New Roman" w:hAnsi="Times New Roman"/>
          <w:color w:val="000000"/>
          <w:sz w:val="28"/>
          <w:lang w:val="ru-RU"/>
        </w:rPr>
        <w:t>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w:t>
      </w:r>
      <w:r w:rsidRPr="00777FFD">
        <w:rPr>
          <w:rFonts w:ascii="Times New Roman" w:hAnsi="Times New Roman"/>
          <w:color w:val="000000"/>
          <w:sz w:val="28"/>
          <w:lang w:val="ru-RU"/>
        </w:rPr>
        <w:t>ла; виды тропов и фигуры речи; внутренняя речь;</w:t>
      </w:r>
      <w:proofErr w:type="gramEnd"/>
      <w:r w:rsidRPr="00777FFD">
        <w:rPr>
          <w:rFonts w:ascii="Times New Roman" w:hAnsi="Times New Roman"/>
          <w:color w:val="000000"/>
          <w:sz w:val="28"/>
          <w:lang w:val="ru-RU"/>
        </w:rPr>
        <w:t xml:space="preserve"> </w:t>
      </w:r>
      <w:proofErr w:type="gramStart"/>
      <w:r w:rsidRPr="00777FFD">
        <w:rPr>
          <w:rFonts w:ascii="Times New Roman" w:hAnsi="Times New Roman"/>
          <w:color w:val="000000"/>
          <w:sz w:val="28"/>
          <w:lang w:val="ru-RU"/>
        </w:rPr>
        <w:t>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w:t>
      </w:r>
      <w:r w:rsidRPr="00777FFD">
        <w:rPr>
          <w:rFonts w:ascii="Times New Roman" w:hAnsi="Times New Roman"/>
          <w:color w:val="000000"/>
          <w:sz w:val="28"/>
          <w:lang w:val="ru-RU"/>
        </w:rPr>
        <w:t xml:space="preserve">ратур; художественный перевод; литературная критика; </w:t>
      </w:r>
      <w:proofErr w:type="gramEnd"/>
    </w:p>
    <w:p w:rsidR="006C3435" w:rsidRPr="00777FFD" w:rsidRDefault="002E7F87">
      <w:pPr>
        <w:spacing w:after="0"/>
        <w:ind w:firstLine="600"/>
        <w:jc w:val="both"/>
        <w:rPr>
          <w:lang w:val="ru-RU"/>
        </w:rPr>
      </w:pPr>
      <w:r w:rsidRPr="00777FF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C3435" w:rsidRPr="00777FFD" w:rsidRDefault="002E7F87">
      <w:pPr>
        <w:spacing w:after="0"/>
        <w:ind w:firstLine="600"/>
        <w:jc w:val="both"/>
        <w:rPr>
          <w:lang w:val="ru-RU"/>
        </w:rPr>
      </w:pPr>
      <w:r w:rsidRPr="00777FFD">
        <w:rPr>
          <w:rFonts w:ascii="Times New Roman" w:hAnsi="Times New Roman"/>
          <w:color w:val="000000"/>
          <w:sz w:val="28"/>
          <w:lang w:val="ru-RU"/>
        </w:rPr>
        <w:t>11) сформир</w:t>
      </w:r>
      <w:r w:rsidRPr="00777FFD">
        <w:rPr>
          <w:rFonts w:ascii="Times New Roman" w:hAnsi="Times New Roman"/>
          <w:color w:val="000000"/>
          <w:sz w:val="28"/>
          <w:lang w:val="ru-RU"/>
        </w:rPr>
        <w:t>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w:t>
      </w:r>
      <w:r w:rsidRPr="00777FFD">
        <w:rPr>
          <w:rFonts w:ascii="Times New Roman" w:hAnsi="Times New Roman"/>
          <w:color w:val="000000"/>
          <w:sz w:val="28"/>
          <w:lang w:val="ru-RU"/>
        </w:rPr>
        <w:t>ние применять их в речевой практике; владение умением анализировать единицы различных языковых уровней и выявлять их роль в произведении;</w:t>
      </w:r>
    </w:p>
    <w:p w:rsidR="006C3435" w:rsidRPr="00777FFD" w:rsidRDefault="002E7F87">
      <w:pPr>
        <w:spacing w:after="0"/>
        <w:ind w:firstLine="600"/>
        <w:jc w:val="both"/>
        <w:rPr>
          <w:lang w:val="ru-RU"/>
        </w:rPr>
      </w:pPr>
      <w:proofErr w:type="gramStart"/>
      <w:r w:rsidRPr="00777FF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w:t>
      </w:r>
      <w:r w:rsidRPr="00777FFD">
        <w:rPr>
          <w:rFonts w:ascii="Times New Roman" w:hAnsi="Times New Roman"/>
          <w:color w:val="000000"/>
          <w:sz w:val="28"/>
          <w:lang w:val="ru-RU"/>
        </w:rPr>
        <w:t>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w:t>
      </w:r>
      <w:r w:rsidRPr="00777FFD">
        <w:rPr>
          <w:rFonts w:ascii="Times New Roman" w:hAnsi="Times New Roman"/>
          <w:color w:val="000000"/>
          <w:sz w:val="28"/>
          <w:lang w:val="ru-RU"/>
        </w:rPr>
        <w:t>ровать и совершенствовать собственные письменные высказывания с учётом норм русского литературного языка;</w:t>
      </w:r>
      <w:proofErr w:type="gramEnd"/>
    </w:p>
    <w:p w:rsidR="006C3435" w:rsidRPr="00777FFD" w:rsidRDefault="002E7F87">
      <w:pPr>
        <w:spacing w:after="0"/>
        <w:ind w:firstLine="600"/>
        <w:jc w:val="both"/>
        <w:rPr>
          <w:lang w:val="ru-RU"/>
        </w:rPr>
      </w:pPr>
      <w:r w:rsidRPr="00777FFD">
        <w:rPr>
          <w:rFonts w:ascii="Times New Roman" w:hAnsi="Times New Roman"/>
          <w:color w:val="000000"/>
          <w:spacing w:val="-2"/>
          <w:sz w:val="28"/>
          <w:lang w:val="ru-RU"/>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w:t>
      </w:r>
      <w:r w:rsidRPr="00777FFD">
        <w:rPr>
          <w:rFonts w:ascii="Times New Roman" w:hAnsi="Times New Roman"/>
          <w:color w:val="000000"/>
          <w:spacing w:val="-2"/>
          <w:sz w:val="28"/>
          <w:lang w:val="ru-RU"/>
        </w:rPr>
        <w:t>библиотечных систем;</w:t>
      </w:r>
    </w:p>
    <w:p w:rsidR="006C3435" w:rsidRPr="00777FFD" w:rsidRDefault="002E7F87">
      <w:pPr>
        <w:spacing w:after="0"/>
        <w:ind w:firstLine="600"/>
        <w:rPr>
          <w:lang w:val="ru-RU"/>
        </w:rPr>
      </w:pPr>
      <w:r w:rsidRPr="00777FFD">
        <w:rPr>
          <w:rFonts w:ascii="Times New Roman" w:hAnsi="Times New Roman"/>
          <w:b/>
          <w:color w:val="000000"/>
          <w:sz w:val="28"/>
          <w:lang w:val="ru-RU"/>
        </w:rPr>
        <w:t>11 КЛАСС</w:t>
      </w:r>
    </w:p>
    <w:p w:rsidR="006C3435" w:rsidRPr="00777FFD" w:rsidRDefault="002E7F87">
      <w:pPr>
        <w:spacing w:after="0"/>
        <w:ind w:firstLine="600"/>
        <w:jc w:val="both"/>
        <w:rPr>
          <w:lang w:val="ru-RU"/>
        </w:rPr>
      </w:pPr>
      <w:proofErr w:type="gramStart"/>
      <w:r w:rsidRPr="00777FFD">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w:t>
      </w:r>
      <w:r w:rsidRPr="00777FFD">
        <w:rPr>
          <w:rFonts w:ascii="Times New Roman" w:hAnsi="Times New Roman"/>
          <w:color w:val="000000"/>
          <w:sz w:val="28"/>
          <w:lang w:val="ru-RU"/>
        </w:rPr>
        <w:t xml:space="preserve">ратуру конца </w:t>
      </w:r>
      <w:r>
        <w:rPr>
          <w:rFonts w:ascii="Times New Roman" w:hAnsi="Times New Roman"/>
          <w:color w:val="000000"/>
          <w:sz w:val="28"/>
        </w:rPr>
        <w:t>XIX</w:t>
      </w:r>
      <w:r w:rsidRPr="00777FFD">
        <w:rPr>
          <w:rFonts w:ascii="Times New Roman" w:hAnsi="Times New Roman"/>
          <w:color w:val="000000"/>
          <w:sz w:val="28"/>
          <w:lang w:val="ru-RU"/>
        </w:rPr>
        <w:t xml:space="preserve"> – начала </w:t>
      </w:r>
      <w:r>
        <w:rPr>
          <w:rFonts w:ascii="Times New Roman" w:hAnsi="Times New Roman"/>
          <w:color w:val="000000"/>
          <w:sz w:val="28"/>
        </w:rPr>
        <w:t>XXI</w:t>
      </w:r>
      <w:r w:rsidRPr="00777FFD">
        <w:rPr>
          <w:rFonts w:ascii="Times New Roman" w:hAnsi="Times New Roman"/>
          <w:color w:val="000000"/>
          <w:sz w:val="28"/>
          <w:lang w:val="ru-RU"/>
        </w:rPr>
        <w:t xml:space="preserve"> века с </w:t>
      </w:r>
      <w:r w:rsidRPr="00777FFD">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6C3435" w:rsidRPr="00777FFD" w:rsidRDefault="002E7F87">
      <w:pPr>
        <w:spacing w:after="0"/>
        <w:ind w:firstLine="600"/>
        <w:jc w:val="both"/>
        <w:rPr>
          <w:lang w:val="ru-RU"/>
        </w:rPr>
      </w:pPr>
      <w:r w:rsidRPr="00777FFD">
        <w:rPr>
          <w:rFonts w:ascii="Times New Roman" w:hAnsi="Times New Roman"/>
          <w:color w:val="000000"/>
          <w:sz w:val="28"/>
          <w:lang w:val="ru-RU"/>
        </w:rPr>
        <w:t>2) осознание взаимосвязи между</w:t>
      </w:r>
      <w:r w:rsidRPr="00777FFD">
        <w:rPr>
          <w:rFonts w:ascii="Times New Roman" w:hAnsi="Times New Roman"/>
          <w:color w:val="000000"/>
          <w:sz w:val="28"/>
          <w:lang w:val="ru-RU"/>
        </w:rPr>
        <w:t xml:space="preserve">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C3435" w:rsidRPr="00777FFD" w:rsidRDefault="002E7F87">
      <w:pPr>
        <w:spacing w:after="0"/>
        <w:ind w:firstLine="600"/>
        <w:jc w:val="both"/>
        <w:rPr>
          <w:lang w:val="ru-RU"/>
        </w:rPr>
      </w:pPr>
      <w:r w:rsidRPr="00777FFD">
        <w:rPr>
          <w:rFonts w:ascii="Times New Roman" w:hAnsi="Times New Roman"/>
          <w:color w:val="000000"/>
          <w:sz w:val="28"/>
          <w:lang w:val="ru-RU"/>
        </w:rPr>
        <w:t>3) приобщение к российскому</w:t>
      </w:r>
      <w:r w:rsidRPr="00777FFD">
        <w:rPr>
          <w:rFonts w:ascii="Times New Roman" w:hAnsi="Times New Roman"/>
          <w:color w:val="000000"/>
          <w:sz w:val="28"/>
          <w:lang w:val="ru-RU"/>
        </w:rPr>
        <w:t xml:space="preserve">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C3435" w:rsidRPr="00777FFD" w:rsidRDefault="002E7F87">
      <w:pPr>
        <w:spacing w:after="0"/>
        <w:ind w:firstLine="600"/>
        <w:jc w:val="both"/>
        <w:rPr>
          <w:lang w:val="ru-RU"/>
        </w:rPr>
      </w:pPr>
      <w:r w:rsidRPr="00777FFD">
        <w:rPr>
          <w:rFonts w:ascii="Times New Roman" w:hAnsi="Times New Roman"/>
          <w:color w:val="000000"/>
          <w:spacing w:val="-1"/>
          <w:sz w:val="28"/>
          <w:lang w:val="ru-RU"/>
        </w:rPr>
        <w:t xml:space="preserve">4) знание содержания и понимание ключевых проблем произведений русской, </w:t>
      </w:r>
      <w:r w:rsidRPr="00777FFD">
        <w:rPr>
          <w:rFonts w:ascii="Times New Roman" w:hAnsi="Times New Roman"/>
          <w:color w:val="000000"/>
          <w:spacing w:val="-1"/>
          <w:sz w:val="28"/>
          <w:lang w:val="ru-RU"/>
        </w:rPr>
        <w:t xml:space="preserve">зарубежной литературы, литератур народов России (конец </w:t>
      </w:r>
      <w:r>
        <w:rPr>
          <w:rFonts w:ascii="Times New Roman" w:hAnsi="Times New Roman"/>
          <w:color w:val="000000"/>
          <w:spacing w:val="-1"/>
          <w:sz w:val="28"/>
        </w:rPr>
        <w:t>XIX</w:t>
      </w:r>
      <w:r w:rsidRPr="00777FF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77FF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C3435" w:rsidRPr="00777FFD" w:rsidRDefault="002E7F87">
      <w:pPr>
        <w:spacing w:after="0"/>
        <w:ind w:firstLine="600"/>
        <w:jc w:val="both"/>
        <w:rPr>
          <w:lang w:val="ru-RU"/>
        </w:rPr>
      </w:pPr>
      <w:r w:rsidRPr="00777FFD">
        <w:rPr>
          <w:rFonts w:ascii="Times New Roman" w:hAnsi="Times New Roman"/>
          <w:color w:val="000000"/>
          <w:sz w:val="28"/>
          <w:lang w:val="ru-RU"/>
        </w:rPr>
        <w:t>5) сформированность умений определять и учи</w:t>
      </w:r>
      <w:r w:rsidRPr="00777FFD">
        <w:rPr>
          <w:rFonts w:ascii="Times New Roman" w:hAnsi="Times New Roman"/>
          <w:color w:val="000000"/>
          <w:sz w:val="28"/>
          <w:lang w:val="ru-RU"/>
        </w:rPr>
        <w:t>тывать историко-культурный контекст и конте</w:t>
      </w:r>
      <w:proofErr w:type="gramStart"/>
      <w:r w:rsidRPr="00777FFD">
        <w:rPr>
          <w:rFonts w:ascii="Times New Roman" w:hAnsi="Times New Roman"/>
          <w:color w:val="000000"/>
          <w:sz w:val="28"/>
          <w:lang w:val="ru-RU"/>
        </w:rPr>
        <w:t>кст тв</w:t>
      </w:r>
      <w:proofErr w:type="gramEnd"/>
      <w:r w:rsidRPr="00777FF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77FFD">
        <w:rPr>
          <w:rFonts w:ascii="Times New Roman" w:hAnsi="Times New Roman"/>
          <w:color w:val="000000"/>
          <w:sz w:val="28"/>
          <w:lang w:val="ru-RU"/>
        </w:rPr>
        <w:t>–</w:t>
      </w:r>
      <w:r>
        <w:rPr>
          <w:rFonts w:ascii="Times New Roman" w:hAnsi="Times New Roman"/>
          <w:color w:val="000000"/>
          <w:sz w:val="28"/>
        </w:rPr>
        <w:t>XXI</w:t>
      </w:r>
      <w:r w:rsidRPr="00777FF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w:t>
      </w:r>
      <w:r w:rsidRPr="00777FFD">
        <w:rPr>
          <w:rFonts w:ascii="Times New Roman" w:hAnsi="Times New Roman"/>
          <w:color w:val="000000"/>
          <w:sz w:val="28"/>
          <w:lang w:val="ru-RU"/>
        </w:rPr>
        <w:t>ые проблемы русской литературы;</w:t>
      </w:r>
    </w:p>
    <w:p w:rsidR="006C3435" w:rsidRPr="00777FFD" w:rsidRDefault="002E7F87">
      <w:pPr>
        <w:spacing w:after="0"/>
        <w:ind w:firstLine="600"/>
        <w:jc w:val="both"/>
        <w:rPr>
          <w:lang w:val="ru-RU"/>
        </w:rPr>
      </w:pPr>
      <w:r w:rsidRPr="00777FF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w:t>
      </w:r>
      <w:r w:rsidRPr="00777FFD">
        <w:rPr>
          <w:rFonts w:ascii="Times New Roman" w:hAnsi="Times New Roman"/>
          <w:color w:val="000000"/>
          <w:sz w:val="28"/>
          <w:lang w:val="ru-RU"/>
        </w:rPr>
        <w:t xml:space="preserve">урные темы; свободное владение устной и письменной речью в процессе чтения и </w:t>
      </w:r>
      <w:proofErr w:type="gramStart"/>
      <w:r w:rsidRPr="00777FFD">
        <w:rPr>
          <w:rFonts w:ascii="Times New Roman" w:hAnsi="Times New Roman"/>
          <w:color w:val="000000"/>
          <w:sz w:val="28"/>
          <w:lang w:val="ru-RU"/>
        </w:rPr>
        <w:t>обсуждения</w:t>
      </w:r>
      <w:proofErr w:type="gramEnd"/>
      <w:r w:rsidRPr="00777FFD">
        <w:rPr>
          <w:rFonts w:ascii="Times New Roman" w:hAnsi="Times New Roman"/>
          <w:color w:val="000000"/>
          <w:sz w:val="28"/>
          <w:lang w:val="ru-RU"/>
        </w:rPr>
        <w:t xml:space="preserve"> лучших образцов отечественной и зарубежной литературы;</w:t>
      </w:r>
    </w:p>
    <w:p w:rsidR="006C3435" w:rsidRPr="00777FFD" w:rsidRDefault="002E7F87">
      <w:pPr>
        <w:spacing w:after="0"/>
        <w:ind w:firstLine="600"/>
        <w:jc w:val="both"/>
        <w:rPr>
          <w:lang w:val="ru-RU"/>
        </w:rPr>
      </w:pPr>
      <w:r w:rsidRPr="00777FFD">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w:t>
      </w:r>
      <w:r w:rsidRPr="00777FFD">
        <w:rPr>
          <w:rFonts w:ascii="Times New Roman" w:hAnsi="Times New Roman"/>
          <w:color w:val="000000"/>
          <w:sz w:val="28"/>
          <w:lang w:val="ru-RU"/>
        </w:rPr>
        <w:t xml:space="preserve">стве эмоционального личностного восприятия и интеллектуального понимания; </w:t>
      </w:r>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8) сформированность </w:t>
      </w:r>
      <w:proofErr w:type="gramStart"/>
      <w:r w:rsidRPr="00777FFD">
        <w:rPr>
          <w:rFonts w:ascii="Times New Roman" w:hAnsi="Times New Roman"/>
          <w:color w:val="000000"/>
          <w:sz w:val="28"/>
          <w:lang w:val="ru-RU"/>
        </w:rPr>
        <w:t>умений</w:t>
      </w:r>
      <w:proofErr w:type="gramEnd"/>
      <w:r w:rsidRPr="00777FF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C3435" w:rsidRPr="00777FFD" w:rsidRDefault="002E7F87">
      <w:pPr>
        <w:spacing w:after="0"/>
        <w:ind w:firstLine="600"/>
        <w:jc w:val="both"/>
        <w:rPr>
          <w:lang w:val="ru-RU"/>
        </w:rPr>
      </w:pPr>
      <w:r w:rsidRPr="00777FFD">
        <w:rPr>
          <w:rFonts w:ascii="Times New Roman" w:hAnsi="Times New Roman"/>
          <w:color w:val="000000"/>
          <w:sz w:val="28"/>
          <w:lang w:val="ru-RU"/>
        </w:rPr>
        <w:t>9) овладение уме</w:t>
      </w:r>
      <w:r w:rsidRPr="00777FFD">
        <w:rPr>
          <w:rFonts w:ascii="Times New Roman" w:hAnsi="Times New Roman"/>
          <w:color w:val="000000"/>
          <w:sz w:val="28"/>
          <w:lang w:val="ru-RU"/>
        </w:rPr>
        <w:t xml:space="preserve">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77FFD">
        <w:rPr>
          <w:rFonts w:ascii="Times New Roman" w:hAnsi="Times New Roman"/>
          <w:color w:val="000000"/>
          <w:sz w:val="28"/>
          <w:lang w:val="ru-RU"/>
        </w:rPr>
        <w:t>к</w:t>
      </w:r>
      <w:proofErr w:type="gramEnd"/>
      <w:r w:rsidRPr="00777FFD">
        <w:rPr>
          <w:rFonts w:ascii="Times New Roman" w:hAnsi="Times New Roman"/>
          <w:color w:val="000000"/>
          <w:sz w:val="28"/>
          <w:lang w:val="ru-RU"/>
        </w:rPr>
        <w:t xml:space="preserve"> изученным в основной школе):</w:t>
      </w:r>
    </w:p>
    <w:p w:rsidR="006C3435" w:rsidRPr="00777FFD" w:rsidRDefault="002E7F87">
      <w:pPr>
        <w:spacing w:after="0"/>
        <w:ind w:firstLine="600"/>
        <w:jc w:val="both"/>
        <w:rPr>
          <w:lang w:val="ru-RU"/>
        </w:rPr>
      </w:pPr>
      <w:proofErr w:type="gramStart"/>
      <w:r w:rsidRPr="00777FF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w:t>
      </w:r>
      <w:r w:rsidRPr="00777FFD">
        <w:rPr>
          <w:rFonts w:ascii="Times New Roman" w:hAnsi="Times New Roman"/>
          <w:color w:val="000000"/>
          <w:sz w:val="28"/>
          <w:lang w:val="ru-RU"/>
        </w:rPr>
        <w:t>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w:t>
      </w:r>
      <w:r w:rsidRPr="00777FFD">
        <w:rPr>
          <w:rFonts w:ascii="Times New Roman" w:hAnsi="Times New Roman"/>
          <w:color w:val="000000"/>
          <w:sz w:val="28"/>
          <w:lang w:val="ru-RU"/>
        </w:rPr>
        <w:t>в и фигуры речи;</w:t>
      </w:r>
      <w:proofErr w:type="gramEnd"/>
      <w:r w:rsidRPr="00777FFD">
        <w:rPr>
          <w:rFonts w:ascii="Times New Roman" w:hAnsi="Times New Roman"/>
          <w:color w:val="000000"/>
          <w:sz w:val="28"/>
          <w:lang w:val="ru-RU"/>
        </w:rPr>
        <w:t xml:space="preserve"> </w:t>
      </w:r>
      <w:proofErr w:type="gramStart"/>
      <w:r w:rsidRPr="00777FFD">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w:t>
      </w:r>
      <w:r w:rsidRPr="00777FFD">
        <w:rPr>
          <w:rFonts w:ascii="Times New Roman" w:hAnsi="Times New Roman"/>
          <w:color w:val="000000"/>
          <w:sz w:val="28"/>
          <w:lang w:val="ru-RU"/>
        </w:rPr>
        <w:t xml:space="preserve">литератур; художественный перевод; литературная критика; </w:t>
      </w:r>
      <w:proofErr w:type="gramEnd"/>
    </w:p>
    <w:p w:rsidR="006C3435" w:rsidRPr="00777FFD" w:rsidRDefault="002E7F87">
      <w:pPr>
        <w:spacing w:after="0"/>
        <w:ind w:firstLine="600"/>
        <w:jc w:val="both"/>
        <w:rPr>
          <w:lang w:val="ru-RU"/>
        </w:rPr>
      </w:pPr>
      <w:r w:rsidRPr="00777FFD">
        <w:rPr>
          <w:rFonts w:ascii="Times New Roman" w:hAnsi="Times New Roman"/>
          <w:color w:val="000000"/>
          <w:sz w:val="28"/>
          <w:lang w:val="ru-RU"/>
        </w:rPr>
        <w:t xml:space="preserve">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w:t>
      </w:r>
      <w:r w:rsidRPr="00777FFD">
        <w:rPr>
          <w:rFonts w:ascii="Times New Roman" w:hAnsi="Times New Roman"/>
          <w:color w:val="000000"/>
          <w:sz w:val="28"/>
          <w:lang w:val="ru-RU"/>
        </w:rPr>
        <w:t>и др.);</w:t>
      </w:r>
    </w:p>
    <w:p w:rsidR="006C3435" w:rsidRPr="00777FFD" w:rsidRDefault="002E7F87">
      <w:pPr>
        <w:spacing w:after="0"/>
        <w:ind w:firstLine="600"/>
        <w:jc w:val="both"/>
        <w:rPr>
          <w:lang w:val="ru-RU"/>
        </w:rPr>
      </w:pPr>
      <w:r w:rsidRPr="00777FF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w:t>
      </w:r>
      <w:r w:rsidRPr="00777FFD">
        <w:rPr>
          <w:rFonts w:ascii="Times New Roman" w:hAnsi="Times New Roman"/>
          <w:color w:val="000000"/>
          <w:sz w:val="28"/>
          <w:lang w:val="ru-RU"/>
        </w:rPr>
        <w:t>ой литературы и умение применять их в речевой практике;</w:t>
      </w:r>
    </w:p>
    <w:p w:rsidR="006C3435" w:rsidRPr="00777FFD" w:rsidRDefault="002E7F87">
      <w:pPr>
        <w:spacing w:after="0"/>
        <w:ind w:firstLine="600"/>
        <w:jc w:val="both"/>
        <w:rPr>
          <w:lang w:val="ru-RU"/>
        </w:rPr>
      </w:pPr>
      <w:proofErr w:type="gramStart"/>
      <w:r w:rsidRPr="00777FF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w:t>
      </w:r>
      <w:r w:rsidRPr="00777FFD">
        <w:rPr>
          <w:rFonts w:ascii="Times New Roman" w:hAnsi="Times New Roman"/>
          <w:color w:val="000000"/>
          <w:sz w:val="28"/>
          <w:lang w:val="ru-RU"/>
        </w:rPr>
        <w:t>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w:t>
      </w:r>
      <w:r w:rsidRPr="00777FFD">
        <w:rPr>
          <w:rFonts w:ascii="Times New Roman" w:hAnsi="Times New Roman"/>
          <w:color w:val="000000"/>
          <w:sz w:val="28"/>
          <w:lang w:val="ru-RU"/>
        </w:rPr>
        <w:t>го литературного языка;</w:t>
      </w:r>
      <w:proofErr w:type="gramEnd"/>
    </w:p>
    <w:p w:rsidR="006C3435" w:rsidRPr="00777FFD" w:rsidRDefault="002E7F87">
      <w:pPr>
        <w:spacing w:after="0"/>
        <w:ind w:firstLine="600"/>
        <w:jc w:val="both"/>
        <w:rPr>
          <w:lang w:val="ru-RU"/>
        </w:rPr>
      </w:pPr>
      <w:r w:rsidRPr="00777FFD">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C3435" w:rsidRPr="00777FFD" w:rsidRDefault="006C3435">
      <w:pPr>
        <w:rPr>
          <w:lang w:val="ru-RU"/>
        </w:rPr>
        <w:sectPr w:rsidR="006C3435" w:rsidRPr="00777FFD">
          <w:pgSz w:w="11906" w:h="16383"/>
          <w:pgMar w:top="1134" w:right="850" w:bottom="1134" w:left="1701" w:header="720" w:footer="720" w:gutter="0"/>
          <w:cols w:space="720"/>
        </w:sectPr>
      </w:pPr>
      <w:bookmarkStart w:id="54" w:name="block-46048539"/>
    </w:p>
    <w:bookmarkEnd w:id="54"/>
    <w:p w:rsidR="006C3435" w:rsidRDefault="002E7F87">
      <w:pPr>
        <w:spacing w:after="0"/>
        <w:ind w:left="120"/>
      </w:pPr>
      <w:r w:rsidRPr="00777F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6C3435" w:rsidRDefault="002E7F87">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8"/>
        <w:gridCol w:w="4715"/>
        <w:gridCol w:w="1474"/>
        <w:gridCol w:w="1843"/>
        <w:gridCol w:w="1912"/>
        <w:gridCol w:w="2851"/>
      </w:tblGrid>
      <w:tr w:rsidR="006C3435">
        <w:trPr>
          <w:trHeight w:val="144"/>
          <w:tblCellSpacing w:w="0" w:type="dxa"/>
        </w:trPr>
        <w:tc>
          <w:tcPr>
            <w:tcW w:w="570" w:type="dxa"/>
            <w:vMerge w:val="restart"/>
            <w:tcMar>
              <w:top w:w="50" w:type="dxa"/>
              <w:left w:w="100" w:type="dxa"/>
            </w:tcMar>
            <w:vAlign w:val="center"/>
          </w:tcPr>
          <w:p w:rsidR="006C3435" w:rsidRDefault="002E7F87">
            <w:pPr>
              <w:spacing w:after="0"/>
              <w:ind w:left="135"/>
            </w:pPr>
            <w:r>
              <w:rPr>
                <w:rFonts w:ascii="Times New Roman" w:hAnsi="Times New Roman"/>
                <w:b/>
                <w:color w:val="000000"/>
                <w:sz w:val="24"/>
              </w:rPr>
              <w:t xml:space="preserve">№ п/п </w:t>
            </w:r>
          </w:p>
          <w:p w:rsidR="006C3435" w:rsidRDefault="006C3435">
            <w:pPr>
              <w:spacing w:after="0"/>
              <w:ind w:left="135"/>
            </w:pPr>
          </w:p>
        </w:tc>
        <w:tc>
          <w:tcPr>
            <w:tcW w:w="3256" w:type="dxa"/>
            <w:vMerge w:val="restart"/>
            <w:tcMar>
              <w:top w:w="50" w:type="dxa"/>
              <w:left w:w="100" w:type="dxa"/>
            </w:tcMar>
            <w:vAlign w:val="center"/>
          </w:tcPr>
          <w:p w:rsidR="006C3435" w:rsidRDefault="002E7F87">
            <w:pPr>
              <w:spacing w:after="0"/>
              <w:ind w:left="135"/>
            </w:pPr>
            <w:r>
              <w:rPr>
                <w:rFonts w:ascii="Times New Roman" w:hAnsi="Times New Roman"/>
                <w:b/>
                <w:color w:val="000000"/>
                <w:sz w:val="24"/>
              </w:rPr>
              <w:t xml:space="preserve">Наименование разделов и тем программы </w:t>
            </w:r>
          </w:p>
          <w:p w:rsidR="006C3435" w:rsidRDefault="006C3435">
            <w:pPr>
              <w:spacing w:after="0"/>
              <w:ind w:left="135"/>
            </w:pPr>
          </w:p>
        </w:tc>
        <w:tc>
          <w:tcPr>
            <w:tcW w:w="0" w:type="auto"/>
            <w:gridSpan w:val="3"/>
            <w:tcMar>
              <w:top w:w="50" w:type="dxa"/>
              <w:left w:w="100" w:type="dxa"/>
            </w:tcMar>
            <w:vAlign w:val="center"/>
          </w:tcPr>
          <w:p w:rsidR="006C3435" w:rsidRDefault="002E7F8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C3435" w:rsidRDefault="002E7F87">
            <w:pPr>
              <w:spacing w:after="0"/>
              <w:ind w:left="135"/>
            </w:pPr>
            <w:r>
              <w:rPr>
                <w:rFonts w:ascii="Times New Roman" w:hAnsi="Times New Roman"/>
                <w:b/>
                <w:color w:val="000000"/>
                <w:sz w:val="24"/>
              </w:rPr>
              <w:t xml:space="preserve">Электронные (цифровые) образовательные ресурсы </w:t>
            </w:r>
          </w:p>
          <w:p w:rsidR="006C3435" w:rsidRDefault="006C3435">
            <w:pPr>
              <w:spacing w:after="0"/>
              <w:ind w:left="135"/>
            </w:pPr>
          </w:p>
        </w:tc>
      </w:tr>
      <w:tr w:rsidR="006C3435">
        <w:trPr>
          <w:trHeight w:val="144"/>
          <w:tblCellSpacing w:w="0" w:type="dxa"/>
        </w:trPr>
        <w:tc>
          <w:tcPr>
            <w:tcW w:w="0" w:type="auto"/>
            <w:vMerge/>
            <w:tcBorders>
              <w:top w:val="nil"/>
            </w:tcBorders>
            <w:tcMar>
              <w:top w:w="50" w:type="dxa"/>
              <w:left w:w="100" w:type="dxa"/>
            </w:tcMar>
          </w:tcPr>
          <w:p w:rsidR="006C3435" w:rsidRDefault="006C3435"/>
        </w:tc>
        <w:tc>
          <w:tcPr>
            <w:tcW w:w="0" w:type="auto"/>
            <w:vMerge/>
            <w:tcBorders>
              <w:top w:val="nil"/>
            </w:tcBorders>
            <w:tcMar>
              <w:top w:w="50" w:type="dxa"/>
              <w:left w:w="100" w:type="dxa"/>
            </w:tcMar>
          </w:tcPr>
          <w:p w:rsidR="006C3435" w:rsidRDefault="006C3435"/>
        </w:tc>
        <w:tc>
          <w:tcPr>
            <w:tcW w:w="938" w:type="dxa"/>
            <w:tcMar>
              <w:top w:w="50" w:type="dxa"/>
              <w:left w:w="100" w:type="dxa"/>
            </w:tcMar>
            <w:vAlign w:val="center"/>
          </w:tcPr>
          <w:p w:rsidR="006C3435" w:rsidRDefault="002E7F87">
            <w:pPr>
              <w:spacing w:after="0"/>
              <w:ind w:left="135"/>
            </w:pPr>
            <w:r>
              <w:rPr>
                <w:rFonts w:ascii="Times New Roman" w:hAnsi="Times New Roman"/>
                <w:b/>
                <w:color w:val="000000"/>
                <w:sz w:val="24"/>
              </w:rPr>
              <w:t xml:space="preserve">Всего </w:t>
            </w:r>
          </w:p>
          <w:p w:rsidR="006C3435" w:rsidRDefault="006C3435">
            <w:pPr>
              <w:spacing w:after="0"/>
              <w:ind w:left="135"/>
            </w:pPr>
          </w:p>
        </w:tc>
        <w:tc>
          <w:tcPr>
            <w:tcW w:w="1654" w:type="dxa"/>
            <w:tcMar>
              <w:top w:w="50" w:type="dxa"/>
              <w:left w:w="100" w:type="dxa"/>
            </w:tcMar>
            <w:vAlign w:val="center"/>
          </w:tcPr>
          <w:p w:rsidR="006C3435" w:rsidRDefault="002E7F87">
            <w:pPr>
              <w:spacing w:after="0"/>
              <w:ind w:left="135"/>
            </w:pPr>
            <w:r>
              <w:rPr>
                <w:rFonts w:ascii="Times New Roman" w:hAnsi="Times New Roman"/>
                <w:b/>
                <w:color w:val="000000"/>
                <w:sz w:val="24"/>
              </w:rPr>
              <w:t xml:space="preserve">Контрольные работы </w:t>
            </w:r>
          </w:p>
          <w:p w:rsidR="006C3435" w:rsidRDefault="006C3435">
            <w:pPr>
              <w:spacing w:after="0"/>
              <w:ind w:left="135"/>
            </w:pPr>
          </w:p>
        </w:tc>
        <w:tc>
          <w:tcPr>
            <w:tcW w:w="1744" w:type="dxa"/>
            <w:tcMar>
              <w:top w:w="50" w:type="dxa"/>
              <w:left w:w="100" w:type="dxa"/>
            </w:tcMar>
            <w:vAlign w:val="center"/>
          </w:tcPr>
          <w:p w:rsidR="006C3435" w:rsidRDefault="002E7F87">
            <w:pPr>
              <w:spacing w:after="0"/>
              <w:ind w:left="135"/>
            </w:pPr>
            <w:r>
              <w:rPr>
                <w:rFonts w:ascii="Times New Roman" w:hAnsi="Times New Roman"/>
                <w:b/>
                <w:color w:val="000000"/>
                <w:sz w:val="24"/>
              </w:rPr>
              <w:t xml:space="preserve">Практические работы </w:t>
            </w:r>
          </w:p>
          <w:p w:rsidR="006C3435" w:rsidRDefault="006C3435">
            <w:pPr>
              <w:spacing w:after="0"/>
              <w:ind w:left="135"/>
            </w:pPr>
          </w:p>
        </w:tc>
        <w:tc>
          <w:tcPr>
            <w:tcW w:w="0" w:type="auto"/>
            <w:vMerge/>
            <w:tcBorders>
              <w:top w:val="nil"/>
            </w:tcBorders>
            <w:tcMar>
              <w:top w:w="50" w:type="dxa"/>
              <w:left w:w="100" w:type="dxa"/>
            </w:tcMar>
          </w:tcPr>
          <w:p w:rsidR="006C3435" w:rsidRDefault="006C3435"/>
        </w:tc>
      </w:tr>
      <w:tr w:rsidR="006C3435">
        <w:trPr>
          <w:trHeight w:val="144"/>
          <w:tblCellSpacing w:w="0" w:type="dxa"/>
        </w:trPr>
        <w:tc>
          <w:tcPr>
            <w:tcW w:w="0" w:type="auto"/>
            <w:gridSpan w:val="6"/>
            <w:tcMar>
              <w:top w:w="50" w:type="dxa"/>
              <w:left w:w="100" w:type="dxa"/>
            </w:tcMar>
            <w:vAlign w:val="center"/>
          </w:tcPr>
          <w:p w:rsidR="006C3435" w:rsidRDefault="002E7F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C3435">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1.1</w:t>
            </w:r>
          </w:p>
        </w:tc>
        <w:tc>
          <w:tcPr>
            <w:tcW w:w="3256" w:type="dxa"/>
            <w:tcMar>
              <w:top w:w="50" w:type="dxa"/>
              <w:left w:w="100" w:type="dxa"/>
            </w:tcMar>
            <w:vAlign w:val="center"/>
          </w:tcPr>
          <w:p w:rsidR="006C3435" w:rsidRPr="00777FFD" w:rsidRDefault="002E7F87">
            <w:pPr>
              <w:spacing w:after="0"/>
              <w:ind w:left="135"/>
              <w:rPr>
                <w:lang w:val="ru-RU"/>
              </w:rPr>
            </w:pPr>
            <w:proofErr w:type="gramStart"/>
            <w:r w:rsidRPr="00777FFD">
              <w:rPr>
                <w:rFonts w:ascii="Times New Roman" w:hAnsi="Times New Roman"/>
                <w:color w:val="000000"/>
                <w:sz w:val="24"/>
                <w:lang w:val="ru-RU"/>
              </w:rPr>
              <w:t xml:space="preserve">Основные этапы литературного процесса </w:t>
            </w:r>
            <w:r w:rsidRPr="00777FFD">
              <w:rPr>
                <w:rFonts w:ascii="Times New Roman" w:hAnsi="Times New Roman"/>
                <w:color w:val="000000"/>
                <w:sz w:val="24"/>
                <w:lang w:val="ru-RU"/>
              </w:rPr>
              <w:t xml:space="preserve">от древнерусской литературы до литературы первой половины </w:t>
            </w:r>
            <w:r>
              <w:rPr>
                <w:rFonts w:ascii="Times New Roman" w:hAnsi="Times New Roman"/>
                <w:color w:val="000000"/>
                <w:sz w:val="24"/>
              </w:rPr>
              <w:t>XIX</w:t>
            </w:r>
            <w:r w:rsidRPr="00777FFD">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w:t>
            </w:r>
            <w:r w:rsidRPr="00777FFD">
              <w:rPr>
                <w:rFonts w:ascii="Times New Roman" w:hAnsi="Times New Roman"/>
                <w:color w:val="000000"/>
                <w:sz w:val="24"/>
                <w:lang w:val="ru-RU"/>
              </w:rPr>
              <w:t>боедова «Горе от ума»; произведения А.С. Пушкина (стихотворения, романы «Евгений Онегин» и «Капитанская дочка»);</w:t>
            </w:r>
            <w:proofErr w:type="gramEnd"/>
            <w:r w:rsidRPr="00777FFD">
              <w:rPr>
                <w:rFonts w:ascii="Times New Roman" w:hAnsi="Times New Roman"/>
                <w:color w:val="000000"/>
                <w:sz w:val="24"/>
                <w:lang w:val="ru-RU"/>
              </w:rPr>
              <w:t xml:space="preserve"> </w:t>
            </w:r>
            <w:proofErr w:type="gramStart"/>
            <w:r w:rsidRPr="00777FFD">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Default="006C3435">
            <w:pPr>
              <w:spacing w:after="0"/>
              <w:ind w:left="135"/>
            </w:pPr>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C3435" w:rsidRDefault="006C3435"/>
        </w:tc>
      </w:tr>
      <w:tr w:rsidR="006C3435" w:rsidRPr="00777FFD">
        <w:trPr>
          <w:trHeight w:val="144"/>
          <w:tblCellSpacing w:w="0" w:type="dxa"/>
        </w:trPr>
        <w:tc>
          <w:tcPr>
            <w:tcW w:w="0" w:type="auto"/>
            <w:gridSpan w:val="6"/>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b/>
                <w:color w:val="000000"/>
                <w:sz w:val="24"/>
                <w:lang w:val="ru-RU"/>
              </w:rPr>
              <w:t>Раздел 2.</w:t>
            </w:r>
            <w:r w:rsidRPr="00777FFD">
              <w:rPr>
                <w:rFonts w:ascii="Times New Roman" w:hAnsi="Times New Roman"/>
                <w:color w:val="000000"/>
                <w:sz w:val="24"/>
                <w:lang w:val="ru-RU"/>
              </w:rPr>
              <w:t xml:space="preserve"> </w:t>
            </w:r>
            <w:r w:rsidRPr="00777FF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77FFD">
              <w:rPr>
                <w:rFonts w:ascii="Times New Roman" w:hAnsi="Times New Roman"/>
                <w:b/>
                <w:color w:val="000000"/>
                <w:sz w:val="24"/>
                <w:lang w:val="ru-RU"/>
              </w:rPr>
              <w:t xml:space="preserve"> века</w:t>
            </w:r>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20</w:t>
              </w:r>
              <w:r>
                <w:rPr>
                  <w:rFonts w:ascii="Times New Roman" w:hAnsi="Times New Roman"/>
                  <w:color w:val="0000FF"/>
                  <w:u w:val="single"/>
                </w:rPr>
                <w:t>b</w:t>
              </w:r>
              <w:r w:rsidRPr="00777FFD">
                <w:rPr>
                  <w:rFonts w:ascii="Times New Roman" w:hAnsi="Times New Roman"/>
                  <w:color w:val="0000FF"/>
                  <w:u w:val="single"/>
                  <w:lang w:val="ru-RU"/>
                </w:rPr>
                <w:t>36</w:t>
              </w:r>
              <w:r>
                <w:rPr>
                  <w:rFonts w:ascii="Times New Roman" w:hAnsi="Times New Roman"/>
                  <w:color w:val="0000FF"/>
                  <w:u w:val="single"/>
                </w:rPr>
                <w:t>e</w:t>
              </w:r>
              <w:r w:rsidRPr="00777FFD">
                <w:rPr>
                  <w:rFonts w:ascii="Times New Roman" w:hAnsi="Times New Roman"/>
                  <w:color w:val="0000FF"/>
                  <w:u w:val="single"/>
                  <w:lang w:val="ru-RU"/>
                </w:rPr>
                <w:t>4</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20</w:t>
              </w:r>
              <w:r>
                <w:rPr>
                  <w:rFonts w:ascii="Times New Roman" w:hAnsi="Times New Roman"/>
                  <w:color w:val="0000FF"/>
                  <w:u w:val="single"/>
                </w:rPr>
                <w:t>b</w:t>
              </w:r>
              <w:r w:rsidRPr="00777FFD">
                <w:rPr>
                  <w:rFonts w:ascii="Times New Roman" w:hAnsi="Times New Roman"/>
                  <w:color w:val="0000FF"/>
                  <w:u w:val="single"/>
                  <w:lang w:val="ru-RU"/>
                </w:rPr>
                <w:t>36</w:t>
              </w:r>
              <w:r>
                <w:rPr>
                  <w:rFonts w:ascii="Times New Roman" w:hAnsi="Times New Roman"/>
                  <w:color w:val="0000FF"/>
                  <w:u w:val="single"/>
                </w:rPr>
                <w:t>e</w:t>
              </w:r>
              <w:r w:rsidRPr="00777FFD">
                <w:rPr>
                  <w:rFonts w:ascii="Times New Roman" w:hAnsi="Times New Roman"/>
                  <w:color w:val="0000FF"/>
                  <w:u w:val="single"/>
                  <w:lang w:val="ru-RU"/>
                </w:rPr>
                <w:t>4</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2.3</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20</w:t>
              </w:r>
              <w:r>
                <w:rPr>
                  <w:rFonts w:ascii="Times New Roman" w:hAnsi="Times New Roman"/>
                  <w:color w:val="0000FF"/>
                  <w:u w:val="single"/>
                </w:rPr>
                <w:t>b</w:t>
              </w:r>
              <w:r w:rsidRPr="00777FFD">
                <w:rPr>
                  <w:rFonts w:ascii="Times New Roman" w:hAnsi="Times New Roman"/>
                  <w:color w:val="0000FF"/>
                  <w:u w:val="single"/>
                  <w:lang w:val="ru-RU"/>
                </w:rPr>
                <w:t>36</w:t>
              </w:r>
              <w:r>
                <w:rPr>
                  <w:rFonts w:ascii="Times New Roman" w:hAnsi="Times New Roman"/>
                  <w:color w:val="0000FF"/>
                  <w:u w:val="single"/>
                </w:rPr>
                <w:t>e</w:t>
              </w:r>
              <w:r w:rsidRPr="00777FFD">
                <w:rPr>
                  <w:rFonts w:ascii="Times New Roman" w:hAnsi="Times New Roman"/>
                  <w:color w:val="0000FF"/>
                  <w:u w:val="single"/>
                  <w:lang w:val="ru-RU"/>
                </w:rPr>
                <w:t>4</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2.4</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Ф.И. Тютчев. </w:t>
            </w:r>
            <w:r w:rsidRPr="00777FFD">
              <w:rPr>
                <w:rFonts w:ascii="Times New Roman" w:hAnsi="Times New Roman"/>
                <w:color w:val="000000"/>
                <w:sz w:val="24"/>
                <w:lang w:val="ru-RU"/>
              </w:rPr>
              <w:t>Стихотворения (не менее трёх по выбору). Например, «</w:t>
            </w:r>
            <w:r>
              <w:rPr>
                <w:rFonts w:ascii="Times New Roman" w:hAnsi="Times New Roman"/>
                <w:color w:val="000000"/>
                <w:sz w:val="24"/>
              </w:rPr>
              <w:t>Silentium</w:t>
            </w:r>
            <w:r w:rsidRPr="00777FF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20</w:t>
              </w:r>
              <w:r>
                <w:rPr>
                  <w:rFonts w:ascii="Times New Roman" w:hAnsi="Times New Roman"/>
                  <w:color w:val="0000FF"/>
                  <w:u w:val="single"/>
                </w:rPr>
                <w:t>b</w:t>
              </w:r>
              <w:r w:rsidRPr="00777FFD">
                <w:rPr>
                  <w:rFonts w:ascii="Times New Roman" w:hAnsi="Times New Roman"/>
                  <w:color w:val="0000FF"/>
                  <w:u w:val="single"/>
                  <w:lang w:val="ru-RU"/>
                </w:rPr>
                <w:t>36</w:t>
              </w:r>
              <w:r>
                <w:rPr>
                  <w:rFonts w:ascii="Times New Roman" w:hAnsi="Times New Roman"/>
                  <w:color w:val="0000FF"/>
                  <w:u w:val="single"/>
                </w:rPr>
                <w:t>e</w:t>
              </w:r>
              <w:r w:rsidRPr="00777FFD">
                <w:rPr>
                  <w:rFonts w:ascii="Times New Roman" w:hAnsi="Times New Roman"/>
                  <w:color w:val="0000FF"/>
                  <w:u w:val="single"/>
                  <w:lang w:val="ru-RU"/>
                </w:rPr>
                <w:t>4</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2.5</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w:t>
            </w:r>
            <w:r w:rsidRPr="00777FFD">
              <w:rPr>
                <w:rFonts w:ascii="Times New Roman" w:hAnsi="Times New Roman"/>
                <w:color w:val="000000"/>
                <w:sz w:val="24"/>
                <w:lang w:val="ru-RU"/>
              </w:rPr>
              <w:t xml:space="preserve">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20</w:t>
              </w:r>
              <w:r>
                <w:rPr>
                  <w:rFonts w:ascii="Times New Roman" w:hAnsi="Times New Roman"/>
                  <w:color w:val="0000FF"/>
                  <w:u w:val="single"/>
                </w:rPr>
                <w:t>b</w:t>
              </w:r>
              <w:r w:rsidRPr="00777FFD">
                <w:rPr>
                  <w:rFonts w:ascii="Times New Roman" w:hAnsi="Times New Roman"/>
                  <w:color w:val="0000FF"/>
                  <w:u w:val="single"/>
                  <w:lang w:val="ru-RU"/>
                </w:rPr>
                <w:t>36</w:t>
              </w:r>
              <w:r>
                <w:rPr>
                  <w:rFonts w:ascii="Times New Roman" w:hAnsi="Times New Roman"/>
                  <w:color w:val="0000FF"/>
                  <w:u w:val="single"/>
                </w:rPr>
                <w:t>e</w:t>
              </w:r>
              <w:r w:rsidRPr="00777FFD">
                <w:rPr>
                  <w:rFonts w:ascii="Times New Roman" w:hAnsi="Times New Roman"/>
                  <w:color w:val="0000FF"/>
                  <w:u w:val="single"/>
                  <w:lang w:val="ru-RU"/>
                </w:rPr>
                <w:t>4</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2.6</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А.А. Фет. Стихотворения</w:t>
            </w:r>
            <w:r w:rsidRPr="00777FFD">
              <w:rPr>
                <w:rFonts w:ascii="Times New Roman" w:hAnsi="Times New Roman"/>
                <w:color w:val="000000"/>
                <w:sz w:val="24"/>
                <w:lang w:val="ru-RU"/>
              </w:rPr>
              <w:t xml:space="preserve"> (не менее трёх по выбору). </w:t>
            </w:r>
            <w:proofErr w:type="gramStart"/>
            <w:r w:rsidRPr="00777FFD">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777FFD">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20</w:t>
              </w:r>
              <w:r>
                <w:rPr>
                  <w:rFonts w:ascii="Times New Roman" w:hAnsi="Times New Roman"/>
                  <w:color w:val="0000FF"/>
                  <w:u w:val="single"/>
                </w:rPr>
                <w:t>b</w:t>
              </w:r>
              <w:r w:rsidRPr="00777FFD">
                <w:rPr>
                  <w:rFonts w:ascii="Times New Roman" w:hAnsi="Times New Roman"/>
                  <w:color w:val="0000FF"/>
                  <w:u w:val="single"/>
                  <w:lang w:val="ru-RU"/>
                </w:rPr>
                <w:t>36</w:t>
              </w:r>
              <w:r>
                <w:rPr>
                  <w:rFonts w:ascii="Times New Roman" w:hAnsi="Times New Roman"/>
                  <w:color w:val="0000FF"/>
                  <w:u w:val="single"/>
                </w:rPr>
                <w:t>e</w:t>
              </w:r>
              <w:r w:rsidRPr="00777FFD">
                <w:rPr>
                  <w:rFonts w:ascii="Times New Roman" w:hAnsi="Times New Roman"/>
                  <w:color w:val="0000FF"/>
                  <w:u w:val="single"/>
                  <w:lang w:val="ru-RU"/>
                </w:rPr>
                <w:t>4</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2.7</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М.Е. Салтыков-Щедрин. Роман-хроника «История одного города» (не менее двух </w:t>
            </w:r>
            <w:r w:rsidRPr="00777FFD">
              <w:rPr>
                <w:rFonts w:ascii="Times New Roman" w:hAnsi="Times New Roman"/>
                <w:color w:val="000000"/>
                <w:sz w:val="24"/>
                <w:lang w:val="ru-RU"/>
              </w:rPr>
              <w:lastRenderedPageBreak/>
              <w:t xml:space="preserve">глав по выбору). Например, главы «О корени происхождения глуповцев», «Опись градоначальникам», «Органчик», «Подтверждение </w:t>
            </w:r>
            <w:r w:rsidRPr="00777FFD">
              <w:rPr>
                <w:rFonts w:ascii="Times New Roman" w:hAnsi="Times New Roman"/>
                <w:color w:val="000000"/>
                <w:sz w:val="24"/>
                <w:lang w:val="ru-RU"/>
              </w:rPr>
              <w:t>покаяния»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20</w:t>
              </w:r>
              <w:r>
                <w:rPr>
                  <w:rFonts w:ascii="Times New Roman" w:hAnsi="Times New Roman"/>
                  <w:color w:val="0000FF"/>
                  <w:u w:val="single"/>
                </w:rPr>
                <w:t>b</w:t>
              </w:r>
              <w:r w:rsidRPr="00777FFD">
                <w:rPr>
                  <w:rFonts w:ascii="Times New Roman" w:hAnsi="Times New Roman"/>
                  <w:color w:val="0000FF"/>
                  <w:u w:val="single"/>
                  <w:lang w:val="ru-RU"/>
                </w:rPr>
                <w:t>36</w:t>
              </w:r>
              <w:r>
                <w:rPr>
                  <w:rFonts w:ascii="Times New Roman" w:hAnsi="Times New Roman"/>
                  <w:color w:val="0000FF"/>
                  <w:u w:val="single"/>
                </w:rPr>
                <w:t>e</w:t>
              </w:r>
              <w:r w:rsidRPr="00777FFD">
                <w:rPr>
                  <w:rFonts w:ascii="Times New Roman" w:hAnsi="Times New Roman"/>
                  <w:color w:val="0000FF"/>
                  <w:u w:val="single"/>
                  <w:lang w:val="ru-RU"/>
                </w:rPr>
                <w:t>4</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20</w:t>
              </w:r>
              <w:r>
                <w:rPr>
                  <w:rFonts w:ascii="Times New Roman" w:hAnsi="Times New Roman"/>
                  <w:color w:val="0000FF"/>
                  <w:u w:val="single"/>
                </w:rPr>
                <w:t>b</w:t>
              </w:r>
              <w:r w:rsidRPr="00777FFD">
                <w:rPr>
                  <w:rFonts w:ascii="Times New Roman" w:hAnsi="Times New Roman"/>
                  <w:color w:val="0000FF"/>
                  <w:u w:val="single"/>
                  <w:lang w:val="ru-RU"/>
                </w:rPr>
                <w:t>36</w:t>
              </w:r>
              <w:r>
                <w:rPr>
                  <w:rFonts w:ascii="Times New Roman" w:hAnsi="Times New Roman"/>
                  <w:color w:val="0000FF"/>
                  <w:u w:val="single"/>
                </w:rPr>
                <w:t>e</w:t>
              </w:r>
              <w:r w:rsidRPr="00777FFD">
                <w:rPr>
                  <w:rFonts w:ascii="Times New Roman" w:hAnsi="Times New Roman"/>
                  <w:color w:val="0000FF"/>
                  <w:u w:val="single"/>
                  <w:lang w:val="ru-RU"/>
                </w:rPr>
                <w:t>4</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2.9</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20</w:t>
              </w:r>
              <w:r>
                <w:rPr>
                  <w:rFonts w:ascii="Times New Roman" w:hAnsi="Times New Roman"/>
                  <w:color w:val="0000FF"/>
                  <w:u w:val="single"/>
                </w:rPr>
                <w:t>b</w:t>
              </w:r>
              <w:r w:rsidRPr="00777FFD">
                <w:rPr>
                  <w:rFonts w:ascii="Times New Roman" w:hAnsi="Times New Roman"/>
                  <w:color w:val="0000FF"/>
                  <w:u w:val="single"/>
                  <w:lang w:val="ru-RU"/>
                </w:rPr>
                <w:t>36</w:t>
              </w:r>
              <w:r>
                <w:rPr>
                  <w:rFonts w:ascii="Times New Roman" w:hAnsi="Times New Roman"/>
                  <w:color w:val="0000FF"/>
                  <w:u w:val="single"/>
                </w:rPr>
                <w:t>e</w:t>
              </w:r>
              <w:r w:rsidRPr="00777FFD">
                <w:rPr>
                  <w:rFonts w:ascii="Times New Roman" w:hAnsi="Times New Roman"/>
                  <w:color w:val="0000FF"/>
                  <w:u w:val="single"/>
                  <w:lang w:val="ru-RU"/>
                </w:rPr>
                <w:t>4</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2.10</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20</w:t>
              </w:r>
              <w:r>
                <w:rPr>
                  <w:rFonts w:ascii="Times New Roman" w:hAnsi="Times New Roman"/>
                  <w:color w:val="0000FF"/>
                  <w:u w:val="single"/>
                </w:rPr>
                <w:t>b</w:t>
              </w:r>
              <w:r w:rsidRPr="00777FFD">
                <w:rPr>
                  <w:rFonts w:ascii="Times New Roman" w:hAnsi="Times New Roman"/>
                  <w:color w:val="0000FF"/>
                  <w:u w:val="single"/>
                  <w:lang w:val="ru-RU"/>
                </w:rPr>
                <w:t>36</w:t>
              </w:r>
              <w:r>
                <w:rPr>
                  <w:rFonts w:ascii="Times New Roman" w:hAnsi="Times New Roman"/>
                  <w:color w:val="0000FF"/>
                  <w:u w:val="single"/>
                </w:rPr>
                <w:t>e</w:t>
              </w:r>
              <w:r w:rsidRPr="00777FFD">
                <w:rPr>
                  <w:rFonts w:ascii="Times New Roman" w:hAnsi="Times New Roman"/>
                  <w:color w:val="0000FF"/>
                  <w:u w:val="single"/>
                  <w:lang w:val="ru-RU"/>
                </w:rPr>
                <w:t>4</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2.11</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А.П. Чехов. Рассказы (не менее трёх по выбору). Например, «Студент», «Ионыч», «Дама с собачкой», </w:t>
            </w:r>
            <w:r w:rsidRPr="00777FFD">
              <w:rPr>
                <w:rFonts w:ascii="Times New Roman" w:hAnsi="Times New Roman"/>
                <w:color w:val="000000"/>
                <w:sz w:val="24"/>
                <w:lang w:val="ru-RU"/>
              </w:rPr>
              <w:t xml:space="preserve">«Человек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20</w:t>
              </w:r>
              <w:r>
                <w:rPr>
                  <w:rFonts w:ascii="Times New Roman" w:hAnsi="Times New Roman"/>
                  <w:color w:val="0000FF"/>
                  <w:u w:val="single"/>
                </w:rPr>
                <w:t>b</w:t>
              </w:r>
              <w:r w:rsidRPr="00777FFD">
                <w:rPr>
                  <w:rFonts w:ascii="Times New Roman" w:hAnsi="Times New Roman"/>
                  <w:color w:val="0000FF"/>
                  <w:u w:val="single"/>
                  <w:lang w:val="ru-RU"/>
                </w:rPr>
                <w:t>36</w:t>
              </w:r>
              <w:r>
                <w:rPr>
                  <w:rFonts w:ascii="Times New Roman" w:hAnsi="Times New Roman"/>
                  <w:color w:val="0000FF"/>
                  <w:u w:val="single"/>
                </w:rPr>
                <w:t>e</w:t>
              </w:r>
              <w:r w:rsidRPr="00777FFD">
                <w:rPr>
                  <w:rFonts w:ascii="Times New Roman" w:hAnsi="Times New Roman"/>
                  <w:color w:val="0000FF"/>
                  <w:u w:val="single"/>
                  <w:lang w:val="ru-RU"/>
                </w:rPr>
                <w:t>4</w:t>
              </w:r>
            </w:hyperlink>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C3435" w:rsidRDefault="006C3435"/>
        </w:tc>
      </w:tr>
      <w:tr w:rsidR="006C3435">
        <w:trPr>
          <w:trHeight w:val="144"/>
          <w:tblCellSpacing w:w="0" w:type="dxa"/>
        </w:trPr>
        <w:tc>
          <w:tcPr>
            <w:tcW w:w="0" w:type="auto"/>
            <w:gridSpan w:val="6"/>
            <w:tcMar>
              <w:top w:w="50" w:type="dxa"/>
              <w:left w:w="100" w:type="dxa"/>
            </w:tcMar>
            <w:vAlign w:val="center"/>
          </w:tcPr>
          <w:p w:rsidR="006C3435" w:rsidRDefault="002E7F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3.1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Стихотворения (не менее одного по выбору). </w:t>
            </w:r>
            <w:r w:rsidRPr="00777FFD">
              <w:rPr>
                <w:rFonts w:ascii="Times New Roman" w:hAnsi="Times New Roman"/>
                <w:color w:val="000000"/>
                <w:sz w:val="24"/>
                <w:lang w:val="ru-RU"/>
              </w:rPr>
              <w:t>Например, Г. Тукая, К. Хетагурова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20</w:t>
              </w:r>
              <w:r>
                <w:rPr>
                  <w:rFonts w:ascii="Times New Roman" w:hAnsi="Times New Roman"/>
                  <w:color w:val="0000FF"/>
                  <w:u w:val="single"/>
                </w:rPr>
                <w:t>b</w:t>
              </w:r>
              <w:r w:rsidRPr="00777FFD">
                <w:rPr>
                  <w:rFonts w:ascii="Times New Roman" w:hAnsi="Times New Roman"/>
                  <w:color w:val="0000FF"/>
                  <w:u w:val="single"/>
                  <w:lang w:val="ru-RU"/>
                </w:rPr>
                <w:t>36</w:t>
              </w:r>
              <w:r>
                <w:rPr>
                  <w:rFonts w:ascii="Times New Roman" w:hAnsi="Times New Roman"/>
                  <w:color w:val="0000FF"/>
                  <w:u w:val="single"/>
                </w:rPr>
                <w:t>e</w:t>
              </w:r>
              <w:r w:rsidRPr="00777FFD">
                <w:rPr>
                  <w:rFonts w:ascii="Times New Roman" w:hAnsi="Times New Roman"/>
                  <w:color w:val="0000FF"/>
                  <w:u w:val="single"/>
                  <w:lang w:val="ru-RU"/>
                </w:rPr>
                <w:t>4</w:t>
              </w:r>
            </w:hyperlink>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C3435" w:rsidRDefault="006C3435"/>
        </w:tc>
      </w:tr>
      <w:tr w:rsidR="006C3435">
        <w:trPr>
          <w:trHeight w:val="144"/>
          <w:tblCellSpacing w:w="0" w:type="dxa"/>
        </w:trPr>
        <w:tc>
          <w:tcPr>
            <w:tcW w:w="0" w:type="auto"/>
            <w:gridSpan w:val="6"/>
            <w:tcMar>
              <w:top w:w="50" w:type="dxa"/>
              <w:left w:w="100" w:type="dxa"/>
            </w:tcMar>
            <w:vAlign w:val="center"/>
          </w:tcPr>
          <w:p w:rsidR="006C3435" w:rsidRDefault="002E7F8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4.1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77FFD">
              <w:rPr>
                <w:rFonts w:ascii="Times New Roman" w:hAnsi="Times New Roman"/>
                <w:color w:val="000000"/>
                <w:sz w:val="24"/>
                <w:lang w:val="ru-RU"/>
              </w:rPr>
              <w:t xml:space="preserve"> века (не менее одного </w:t>
            </w:r>
            <w:r w:rsidRPr="00777FFD">
              <w:rPr>
                <w:rFonts w:ascii="Times New Roman" w:hAnsi="Times New Roman"/>
                <w:color w:val="000000"/>
                <w:sz w:val="24"/>
                <w:lang w:val="ru-RU"/>
              </w:rPr>
              <w:t xml:space="preserve">произведения по выбору). Например, произведения Ч. Диккенса «Дэвид Копперфилд», </w:t>
            </w:r>
            <w:r w:rsidRPr="00777FFD">
              <w:rPr>
                <w:rFonts w:ascii="Times New Roman" w:hAnsi="Times New Roman"/>
                <w:color w:val="000000"/>
                <w:sz w:val="24"/>
                <w:lang w:val="ru-RU"/>
              </w:rPr>
              <w:lastRenderedPageBreak/>
              <w:t>«Большие надежды»; Г. Флобера «Мадам Бовари»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20</w:t>
              </w:r>
              <w:r>
                <w:rPr>
                  <w:rFonts w:ascii="Times New Roman" w:hAnsi="Times New Roman"/>
                  <w:color w:val="0000FF"/>
                  <w:u w:val="single"/>
                </w:rPr>
                <w:t>b</w:t>
              </w:r>
              <w:r w:rsidRPr="00777FFD">
                <w:rPr>
                  <w:rFonts w:ascii="Times New Roman" w:hAnsi="Times New Roman"/>
                  <w:color w:val="0000FF"/>
                  <w:u w:val="single"/>
                  <w:lang w:val="ru-RU"/>
                </w:rPr>
                <w:t>36</w:t>
              </w:r>
              <w:r>
                <w:rPr>
                  <w:rFonts w:ascii="Times New Roman" w:hAnsi="Times New Roman"/>
                  <w:color w:val="0000FF"/>
                  <w:u w:val="single"/>
                </w:rPr>
                <w:t>e</w:t>
              </w:r>
              <w:r w:rsidRPr="00777FFD">
                <w:rPr>
                  <w:rFonts w:ascii="Times New Roman" w:hAnsi="Times New Roman"/>
                  <w:color w:val="0000FF"/>
                  <w:u w:val="single"/>
                  <w:lang w:val="ru-RU"/>
                </w:rPr>
                <w:t>4</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Зарубежная поэзия второй</w:t>
            </w:r>
            <w:r w:rsidRPr="00777FFD">
              <w:rPr>
                <w:rFonts w:ascii="Times New Roman" w:hAnsi="Times New Roman"/>
                <w:color w:val="000000"/>
                <w:sz w:val="24"/>
                <w:lang w:val="ru-RU"/>
              </w:rPr>
              <w:t xml:space="preserve"> половины </w:t>
            </w:r>
            <w:r>
              <w:rPr>
                <w:rFonts w:ascii="Times New Roman" w:hAnsi="Times New Roman"/>
                <w:color w:val="000000"/>
                <w:sz w:val="24"/>
              </w:rPr>
              <w:t>XIX</w:t>
            </w:r>
            <w:r w:rsidRPr="00777FF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20</w:t>
              </w:r>
              <w:r>
                <w:rPr>
                  <w:rFonts w:ascii="Times New Roman" w:hAnsi="Times New Roman"/>
                  <w:color w:val="0000FF"/>
                  <w:u w:val="single"/>
                </w:rPr>
                <w:t>b</w:t>
              </w:r>
              <w:r w:rsidRPr="00777FFD">
                <w:rPr>
                  <w:rFonts w:ascii="Times New Roman" w:hAnsi="Times New Roman"/>
                  <w:color w:val="0000FF"/>
                  <w:u w:val="single"/>
                  <w:lang w:val="ru-RU"/>
                </w:rPr>
                <w:t>36</w:t>
              </w:r>
              <w:r>
                <w:rPr>
                  <w:rFonts w:ascii="Times New Roman" w:hAnsi="Times New Roman"/>
                  <w:color w:val="0000FF"/>
                  <w:u w:val="single"/>
                </w:rPr>
                <w:t>e</w:t>
              </w:r>
              <w:r w:rsidRPr="00777FFD">
                <w:rPr>
                  <w:rFonts w:ascii="Times New Roman" w:hAnsi="Times New Roman"/>
                  <w:color w:val="0000FF"/>
                  <w:u w:val="single"/>
                  <w:lang w:val="ru-RU"/>
                </w:rPr>
                <w:t>4</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4.3</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Зарубежная драматургия </w:t>
            </w:r>
            <w:r w:rsidRPr="00777FFD">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777FFD">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20</w:t>
              </w:r>
              <w:r>
                <w:rPr>
                  <w:rFonts w:ascii="Times New Roman" w:hAnsi="Times New Roman"/>
                  <w:color w:val="0000FF"/>
                  <w:u w:val="single"/>
                </w:rPr>
                <w:t>b</w:t>
              </w:r>
              <w:r w:rsidRPr="00777FFD">
                <w:rPr>
                  <w:rFonts w:ascii="Times New Roman" w:hAnsi="Times New Roman"/>
                  <w:color w:val="0000FF"/>
                  <w:u w:val="single"/>
                  <w:lang w:val="ru-RU"/>
                </w:rPr>
                <w:t>36</w:t>
              </w:r>
              <w:r>
                <w:rPr>
                  <w:rFonts w:ascii="Times New Roman" w:hAnsi="Times New Roman"/>
                  <w:color w:val="0000FF"/>
                  <w:u w:val="single"/>
                </w:rPr>
                <w:t>e</w:t>
              </w:r>
              <w:r w:rsidRPr="00777FFD">
                <w:rPr>
                  <w:rFonts w:ascii="Times New Roman" w:hAnsi="Times New Roman"/>
                  <w:color w:val="0000FF"/>
                  <w:u w:val="single"/>
                  <w:lang w:val="ru-RU"/>
                </w:rPr>
                <w:t>4</w:t>
              </w:r>
            </w:hyperlink>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3435" w:rsidRDefault="006C3435"/>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Default="006C3435">
            <w:pPr>
              <w:spacing w:after="0"/>
              <w:ind w:left="135"/>
            </w:pPr>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Default="006C3435">
            <w:pPr>
              <w:spacing w:after="0"/>
              <w:ind w:left="135"/>
            </w:pPr>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Default="006C3435">
            <w:pPr>
              <w:spacing w:after="0"/>
              <w:ind w:left="135"/>
            </w:pPr>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Default="006C3435">
            <w:pPr>
              <w:spacing w:after="0"/>
              <w:ind w:left="135"/>
            </w:pPr>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Default="006C3435">
            <w:pPr>
              <w:spacing w:after="0"/>
              <w:ind w:left="135"/>
            </w:pPr>
          </w:p>
        </w:tc>
      </w:tr>
      <w:tr w:rsidR="006C3435">
        <w:trPr>
          <w:trHeight w:val="144"/>
          <w:tblCellSpacing w:w="0" w:type="dxa"/>
        </w:trPr>
        <w:tc>
          <w:tcPr>
            <w:tcW w:w="0" w:type="auto"/>
            <w:gridSpan w:val="2"/>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C3435" w:rsidRDefault="006C3435"/>
        </w:tc>
      </w:tr>
    </w:tbl>
    <w:p w:rsidR="006C3435" w:rsidRDefault="006C3435">
      <w:pPr>
        <w:sectPr w:rsidR="006C3435">
          <w:pgSz w:w="16383" w:h="11906" w:orient="landscape"/>
          <w:pgMar w:top="1134" w:right="850" w:bottom="1134" w:left="1701" w:header="720" w:footer="720" w:gutter="0"/>
          <w:cols w:space="720"/>
        </w:sectPr>
      </w:pPr>
    </w:p>
    <w:p w:rsidR="006C3435" w:rsidRDefault="002E7F87">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8"/>
        <w:gridCol w:w="4715"/>
        <w:gridCol w:w="1474"/>
        <w:gridCol w:w="1843"/>
        <w:gridCol w:w="1912"/>
        <w:gridCol w:w="2814"/>
      </w:tblGrid>
      <w:tr w:rsidR="006C3435">
        <w:trPr>
          <w:trHeight w:val="144"/>
          <w:tblCellSpacing w:w="0" w:type="dxa"/>
        </w:trPr>
        <w:tc>
          <w:tcPr>
            <w:tcW w:w="570" w:type="dxa"/>
            <w:vMerge w:val="restart"/>
            <w:tcMar>
              <w:top w:w="50" w:type="dxa"/>
              <w:left w:w="100" w:type="dxa"/>
            </w:tcMar>
            <w:vAlign w:val="center"/>
          </w:tcPr>
          <w:p w:rsidR="006C3435" w:rsidRDefault="002E7F87">
            <w:pPr>
              <w:spacing w:after="0"/>
              <w:ind w:left="135"/>
            </w:pPr>
            <w:r>
              <w:rPr>
                <w:rFonts w:ascii="Times New Roman" w:hAnsi="Times New Roman"/>
                <w:b/>
                <w:color w:val="000000"/>
                <w:sz w:val="24"/>
              </w:rPr>
              <w:t xml:space="preserve">№ п/п </w:t>
            </w:r>
          </w:p>
          <w:p w:rsidR="006C3435" w:rsidRDefault="006C3435">
            <w:pPr>
              <w:spacing w:after="0"/>
              <w:ind w:left="135"/>
            </w:pPr>
          </w:p>
        </w:tc>
        <w:tc>
          <w:tcPr>
            <w:tcW w:w="3256" w:type="dxa"/>
            <w:vMerge w:val="restart"/>
            <w:tcMar>
              <w:top w:w="50" w:type="dxa"/>
              <w:left w:w="100" w:type="dxa"/>
            </w:tcMar>
            <w:vAlign w:val="center"/>
          </w:tcPr>
          <w:p w:rsidR="006C3435" w:rsidRDefault="002E7F87">
            <w:pPr>
              <w:spacing w:after="0"/>
              <w:ind w:left="135"/>
            </w:pPr>
            <w:r>
              <w:rPr>
                <w:rFonts w:ascii="Times New Roman" w:hAnsi="Times New Roman"/>
                <w:b/>
                <w:color w:val="000000"/>
                <w:sz w:val="24"/>
              </w:rPr>
              <w:t xml:space="preserve">Наименование разделов и тем программы </w:t>
            </w:r>
          </w:p>
          <w:p w:rsidR="006C3435" w:rsidRDefault="006C3435">
            <w:pPr>
              <w:spacing w:after="0"/>
              <w:ind w:left="135"/>
            </w:pPr>
          </w:p>
        </w:tc>
        <w:tc>
          <w:tcPr>
            <w:tcW w:w="0" w:type="auto"/>
            <w:gridSpan w:val="3"/>
            <w:tcMar>
              <w:top w:w="50" w:type="dxa"/>
              <w:left w:w="100" w:type="dxa"/>
            </w:tcMar>
            <w:vAlign w:val="center"/>
          </w:tcPr>
          <w:p w:rsidR="006C3435" w:rsidRDefault="002E7F8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C3435" w:rsidRDefault="002E7F87">
            <w:pPr>
              <w:spacing w:after="0"/>
              <w:ind w:left="135"/>
            </w:pPr>
            <w:r>
              <w:rPr>
                <w:rFonts w:ascii="Times New Roman" w:hAnsi="Times New Roman"/>
                <w:b/>
                <w:color w:val="000000"/>
                <w:sz w:val="24"/>
              </w:rPr>
              <w:t xml:space="preserve">Электронные (цифровые) образовательные ресурсы </w:t>
            </w:r>
          </w:p>
          <w:p w:rsidR="006C3435" w:rsidRDefault="006C3435">
            <w:pPr>
              <w:spacing w:after="0"/>
              <w:ind w:left="135"/>
            </w:pPr>
          </w:p>
        </w:tc>
      </w:tr>
      <w:tr w:rsidR="006C3435">
        <w:trPr>
          <w:trHeight w:val="144"/>
          <w:tblCellSpacing w:w="0" w:type="dxa"/>
        </w:trPr>
        <w:tc>
          <w:tcPr>
            <w:tcW w:w="0" w:type="auto"/>
            <w:vMerge/>
            <w:tcBorders>
              <w:top w:val="nil"/>
            </w:tcBorders>
            <w:tcMar>
              <w:top w:w="50" w:type="dxa"/>
              <w:left w:w="100" w:type="dxa"/>
            </w:tcMar>
          </w:tcPr>
          <w:p w:rsidR="006C3435" w:rsidRDefault="006C3435"/>
        </w:tc>
        <w:tc>
          <w:tcPr>
            <w:tcW w:w="0" w:type="auto"/>
            <w:vMerge/>
            <w:tcBorders>
              <w:top w:val="nil"/>
            </w:tcBorders>
            <w:tcMar>
              <w:top w:w="50" w:type="dxa"/>
              <w:left w:w="100" w:type="dxa"/>
            </w:tcMar>
          </w:tcPr>
          <w:p w:rsidR="006C3435" w:rsidRDefault="006C3435"/>
        </w:tc>
        <w:tc>
          <w:tcPr>
            <w:tcW w:w="938" w:type="dxa"/>
            <w:tcMar>
              <w:top w:w="50" w:type="dxa"/>
              <w:left w:w="100" w:type="dxa"/>
            </w:tcMar>
            <w:vAlign w:val="center"/>
          </w:tcPr>
          <w:p w:rsidR="006C3435" w:rsidRDefault="002E7F87">
            <w:pPr>
              <w:spacing w:after="0"/>
              <w:ind w:left="135"/>
            </w:pPr>
            <w:r>
              <w:rPr>
                <w:rFonts w:ascii="Times New Roman" w:hAnsi="Times New Roman"/>
                <w:b/>
                <w:color w:val="000000"/>
                <w:sz w:val="24"/>
              </w:rPr>
              <w:t xml:space="preserve">Всего </w:t>
            </w:r>
          </w:p>
          <w:p w:rsidR="006C3435" w:rsidRDefault="006C3435">
            <w:pPr>
              <w:spacing w:after="0"/>
              <w:ind w:left="135"/>
            </w:pPr>
          </w:p>
        </w:tc>
        <w:tc>
          <w:tcPr>
            <w:tcW w:w="1654" w:type="dxa"/>
            <w:tcMar>
              <w:top w:w="50" w:type="dxa"/>
              <w:left w:w="100" w:type="dxa"/>
            </w:tcMar>
            <w:vAlign w:val="center"/>
          </w:tcPr>
          <w:p w:rsidR="006C3435" w:rsidRDefault="002E7F87">
            <w:pPr>
              <w:spacing w:after="0"/>
              <w:ind w:left="135"/>
            </w:pPr>
            <w:r>
              <w:rPr>
                <w:rFonts w:ascii="Times New Roman" w:hAnsi="Times New Roman"/>
                <w:b/>
                <w:color w:val="000000"/>
                <w:sz w:val="24"/>
              </w:rPr>
              <w:t xml:space="preserve">Контрольные работы </w:t>
            </w:r>
          </w:p>
          <w:p w:rsidR="006C3435" w:rsidRDefault="006C3435">
            <w:pPr>
              <w:spacing w:after="0"/>
              <w:ind w:left="135"/>
            </w:pPr>
          </w:p>
        </w:tc>
        <w:tc>
          <w:tcPr>
            <w:tcW w:w="1744" w:type="dxa"/>
            <w:tcMar>
              <w:top w:w="50" w:type="dxa"/>
              <w:left w:w="100" w:type="dxa"/>
            </w:tcMar>
            <w:vAlign w:val="center"/>
          </w:tcPr>
          <w:p w:rsidR="006C3435" w:rsidRDefault="002E7F87">
            <w:pPr>
              <w:spacing w:after="0"/>
              <w:ind w:left="135"/>
            </w:pPr>
            <w:r>
              <w:rPr>
                <w:rFonts w:ascii="Times New Roman" w:hAnsi="Times New Roman"/>
                <w:b/>
                <w:color w:val="000000"/>
                <w:sz w:val="24"/>
              </w:rPr>
              <w:t xml:space="preserve">Практические работы </w:t>
            </w:r>
          </w:p>
          <w:p w:rsidR="006C3435" w:rsidRDefault="006C3435">
            <w:pPr>
              <w:spacing w:after="0"/>
              <w:ind w:left="135"/>
            </w:pPr>
          </w:p>
        </w:tc>
        <w:tc>
          <w:tcPr>
            <w:tcW w:w="0" w:type="auto"/>
            <w:vMerge/>
            <w:tcBorders>
              <w:top w:val="nil"/>
            </w:tcBorders>
            <w:tcMar>
              <w:top w:w="50" w:type="dxa"/>
              <w:left w:w="100" w:type="dxa"/>
            </w:tcMar>
          </w:tcPr>
          <w:p w:rsidR="006C3435" w:rsidRDefault="006C3435"/>
        </w:tc>
      </w:tr>
      <w:tr w:rsidR="006C3435" w:rsidRPr="00777FFD">
        <w:trPr>
          <w:trHeight w:val="144"/>
          <w:tblCellSpacing w:w="0" w:type="dxa"/>
        </w:trPr>
        <w:tc>
          <w:tcPr>
            <w:tcW w:w="0" w:type="auto"/>
            <w:gridSpan w:val="6"/>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b/>
                <w:color w:val="000000"/>
                <w:sz w:val="24"/>
                <w:lang w:val="ru-RU"/>
              </w:rPr>
              <w:t>Раздел 1.</w:t>
            </w:r>
            <w:r w:rsidRPr="00777FFD">
              <w:rPr>
                <w:rFonts w:ascii="Times New Roman" w:hAnsi="Times New Roman"/>
                <w:color w:val="000000"/>
                <w:sz w:val="24"/>
                <w:lang w:val="ru-RU"/>
              </w:rPr>
              <w:t xml:space="preserve"> </w:t>
            </w:r>
            <w:r w:rsidRPr="00777FF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77FFD">
              <w:rPr>
                <w:rFonts w:ascii="Times New Roman" w:hAnsi="Times New Roman"/>
                <w:b/>
                <w:color w:val="000000"/>
                <w:sz w:val="24"/>
                <w:lang w:val="ru-RU"/>
              </w:rPr>
              <w:t xml:space="preserve"> — начала ХХ века</w:t>
            </w:r>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1.1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А.И. Куприн. Рассказы и повести (одно произведение по выбору). Например, </w:t>
            </w:r>
            <w:r w:rsidRPr="00777FFD">
              <w:rPr>
                <w:rFonts w:ascii="Times New Roman" w:hAnsi="Times New Roman"/>
                <w:color w:val="000000"/>
                <w:sz w:val="24"/>
                <w:lang w:val="ru-RU"/>
              </w:rPr>
              <w:t>«Гранатовый браслет», «Олеся»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1.2</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1.3</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777FFD">
              <w:rPr>
                <w:rFonts w:ascii="Times New Roman" w:hAnsi="Times New Roman"/>
                <w:color w:val="000000"/>
                <w:sz w:val="24"/>
                <w:lang w:val="ru-RU"/>
              </w:rPr>
              <w:t>Коновалов</w:t>
            </w:r>
            <w:proofErr w:type="gramEnd"/>
            <w:r w:rsidRPr="00777FFD">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1.4</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777FFD">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C3435" w:rsidRDefault="006C3435"/>
        </w:tc>
      </w:tr>
      <w:tr w:rsidR="006C3435">
        <w:trPr>
          <w:trHeight w:val="144"/>
          <w:tblCellSpacing w:w="0" w:type="dxa"/>
        </w:trPr>
        <w:tc>
          <w:tcPr>
            <w:tcW w:w="0" w:type="auto"/>
            <w:gridSpan w:val="6"/>
            <w:tcMar>
              <w:top w:w="50" w:type="dxa"/>
              <w:left w:w="100" w:type="dxa"/>
            </w:tcMar>
            <w:vAlign w:val="center"/>
          </w:tcPr>
          <w:p w:rsidR="006C3435" w:rsidRDefault="002E7F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и </w:t>
            </w:r>
            <w:r w:rsidRPr="00777FFD">
              <w:rPr>
                <w:rFonts w:ascii="Times New Roman" w:hAnsi="Times New Roman"/>
                <w:color w:val="000000"/>
                <w:sz w:val="24"/>
                <w:lang w:val="ru-RU"/>
              </w:rPr>
              <w:t>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w:t>
            </w:r>
            <w:proofErr w:type="gramStart"/>
            <w:r w:rsidRPr="00777FFD">
              <w:rPr>
                <w:rFonts w:ascii="Times New Roman" w:hAnsi="Times New Roman"/>
                <w:color w:val="000000"/>
                <w:sz w:val="24"/>
                <w:lang w:val="ru-RU"/>
              </w:rPr>
              <w:t>Течёт, грустит</w:t>
            </w:r>
            <w:r w:rsidRPr="00777FFD">
              <w:rPr>
                <w:rFonts w:ascii="Times New Roman" w:hAnsi="Times New Roman"/>
                <w:color w:val="000000"/>
                <w:sz w:val="24"/>
                <w:lang w:val="ru-RU"/>
              </w:rPr>
              <w:t xml:space="preserve">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w:t>
              </w:r>
              <w:r>
                <w:rPr>
                  <w:rFonts w:ascii="Times New Roman" w:hAnsi="Times New Roman"/>
                  <w:color w:val="0000FF"/>
                  <w:u w:val="single"/>
                </w:rPr>
                <w:t>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2.3</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В.В. Маяковский. Стихотворения (не менее трёх по выбору). </w:t>
            </w:r>
            <w:proofErr w:type="gramStart"/>
            <w:r w:rsidRPr="00777FFD">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2.4</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w:t>
            </w:r>
            <w:r w:rsidRPr="00777FFD">
              <w:rPr>
                <w:rFonts w:ascii="Times New Roman" w:hAnsi="Times New Roman"/>
                <w:color w:val="000000"/>
                <w:sz w:val="24"/>
                <w:lang w:val="ru-RU"/>
              </w:rPr>
              <w:t>»,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2.5</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О.Э. </w:t>
            </w:r>
            <w:r w:rsidRPr="00777FFD">
              <w:rPr>
                <w:rFonts w:ascii="Times New Roman" w:hAnsi="Times New Roman"/>
                <w:color w:val="000000"/>
                <w:sz w:val="24"/>
                <w:lang w:val="ru-RU"/>
              </w:rPr>
              <w:t xml:space="preserve">Мандельштам. Стихотворения (не менее трёх по выбору). Например, «Бессонница. Гомер. Тугие паруса…», «За </w:t>
            </w:r>
            <w:r w:rsidRPr="00777FFD">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w:t>
            </w:r>
            <w:r w:rsidRPr="00777FFD">
              <w:rPr>
                <w:rFonts w:ascii="Times New Roman" w:hAnsi="Times New Roman"/>
                <w:color w:val="000000"/>
                <w:sz w:val="24"/>
                <w:lang w:val="ru-RU"/>
              </w:rPr>
              <w:t>«Тоска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2.7</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А.А. Ахматова. Стихотворения (не </w:t>
            </w:r>
            <w:r w:rsidRPr="00777FFD">
              <w:rPr>
                <w:rFonts w:ascii="Times New Roman" w:hAnsi="Times New Roman"/>
                <w:color w:val="000000"/>
                <w:sz w:val="24"/>
                <w:lang w:val="ru-RU"/>
              </w:rPr>
              <w:t xml:space="preserve">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w:t>
            </w:r>
            <w:r>
              <w:rPr>
                <w:rFonts w:ascii="Times New Roman" w:hAnsi="Times New Roman"/>
                <w:color w:val="000000"/>
                <w:sz w:val="24"/>
              </w:rPr>
              <w:t xml:space="preserve"> «Реквием».</w:t>
            </w:r>
          </w:p>
        </w:tc>
        <w:tc>
          <w:tcPr>
            <w:tcW w:w="938"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2.8</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2.9</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2.10</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М.А. Булгаков. Романы «Белая гвардия», «Мастер и Маргарита» </w:t>
            </w:r>
            <w:r w:rsidRPr="00777FFD">
              <w:rPr>
                <w:rFonts w:ascii="Times New Roman" w:hAnsi="Times New Roman"/>
                <w:color w:val="000000"/>
                <w:sz w:val="24"/>
                <w:lang w:val="ru-RU"/>
              </w:rPr>
              <w:t>(один роман по выбору)</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А.П. Платонов. Рассказы и повести (одно произведение по выбору)</w:t>
            </w:r>
            <w:proofErr w:type="gramStart"/>
            <w:r w:rsidRPr="00777FFD">
              <w:rPr>
                <w:rFonts w:ascii="Times New Roman" w:hAnsi="Times New Roman"/>
                <w:color w:val="000000"/>
                <w:sz w:val="24"/>
                <w:lang w:val="ru-RU"/>
              </w:rPr>
              <w:t>.Н</w:t>
            </w:r>
            <w:proofErr w:type="gramEnd"/>
            <w:r w:rsidRPr="00777FFD">
              <w:rPr>
                <w:rFonts w:ascii="Times New Roman" w:hAnsi="Times New Roman"/>
                <w:color w:val="000000"/>
                <w:sz w:val="24"/>
                <w:lang w:val="ru-RU"/>
              </w:rPr>
              <w:t>апример, «В прекрасном и яростном мире», «Котлован», «Возвращение»</w:t>
            </w:r>
            <w:r w:rsidRPr="00777FFD">
              <w:rPr>
                <w:rFonts w:ascii="Times New Roman" w:hAnsi="Times New Roman"/>
                <w:color w:val="000000"/>
                <w:sz w:val="24"/>
                <w:lang w:val="ru-RU"/>
              </w:rPr>
              <w:t xml:space="preserve">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2.12</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w:t>
            </w:r>
            <w:r w:rsidRPr="00777FFD">
              <w:rPr>
                <w:rFonts w:ascii="Times New Roman" w:hAnsi="Times New Roman"/>
                <w:color w:val="000000"/>
                <w:sz w:val="24"/>
                <w:lang w:val="ru-RU"/>
              </w:rPr>
              <w:t>вывезли гуртом…»), «Я знаю, никакой моей вины…», «Дробится рваный цоколь монумента...»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2.13</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Проза о Великой Отечественной войне (по одному произведению </w:t>
            </w:r>
            <w:r w:rsidRPr="00777FFD">
              <w:rPr>
                <w:rFonts w:ascii="Times New Roman" w:hAnsi="Times New Roman"/>
                <w:color w:val="000000"/>
                <w:sz w:val="24"/>
                <w:lang w:val="ru-RU"/>
              </w:rPr>
              <w:t xml:space="preserve">не менее чем трех писателей по выбору). </w:t>
            </w:r>
            <w:proofErr w:type="gramStart"/>
            <w:r w:rsidRPr="00777FFD">
              <w:rPr>
                <w:rFonts w:ascii="Times New Roman" w:hAnsi="Times New Roman"/>
                <w:color w:val="000000"/>
                <w:sz w:val="24"/>
                <w:lang w:val="ru-RU"/>
              </w:rPr>
              <w:t>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w:t>
            </w:r>
            <w:r w:rsidRPr="00777FFD">
              <w:rPr>
                <w:rFonts w:ascii="Times New Roman" w:hAnsi="Times New Roman"/>
                <w:color w:val="000000"/>
                <w:sz w:val="24"/>
                <w:lang w:val="ru-RU"/>
              </w:rPr>
              <w:t>а война»; К.Д. Воробьев «Убиты под Москвой», «Это мы, Господи!»; В.Л. Кондратьев «Сашка»; В.П. Некрасов «В окопах Сталинграда»;</w:t>
            </w:r>
            <w:proofErr w:type="gramEnd"/>
            <w:r w:rsidRPr="00777FFD">
              <w:rPr>
                <w:rFonts w:ascii="Times New Roman" w:hAnsi="Times New Roman"/>
                <w:color w:val="000000"/>
                <w:sz w:val="24"/>
                <w:lang w:val="ru-RU"/>
              </w:rPr>
              <w:t xml:space="preserve">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2.14</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В.О. Богомолов. Роман "В августе </w:t>
            </w:r>
            <w:r w:rsidRPr="00777FFD">
              <w:rPr>
                <w:rFonts w:ascii="Times New Roman" w:hAnsi="Times New Roman"/>
                <w:color w:val="000000"/>
                <w:sz w:val="24"/>
                <w:lang w:val="ru-RU"/>
              </w:rPr>
              <w:t>сорок четвертого"</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2.16</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w:t>
            </w:r>
            <w:r w:rsidRPr="00777FFD">
              <w:rPr>
                <w:rFonts w:ascii="Times New Roman" w:hAnsi="Times New Roman"/>
                <w:color w:val="000000"/>
                <w:sz w:val="24"/>
                <w:lang w:val="ru-RU"/>
              </w:rPr>
              <w:t>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2.17</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Драматургия о Великой Отечественной войне. </w:t>
            </w:r>
            <w:r w:rsidRPr="00777FFD">
              <w:rPr>
                <w:rFonts w:ascii="Times New Roman" w:hAnsi="Times New Roman"/>
                <w:color w:val="000000"/>
                <w:sz w:val="24"/>
                <w:lang w:val="ru-RU"/>
              </w:rPr>
              <w:t xml:space="preserve">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2.18</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Б.Л. Пастернак. Стихотворения (не менее трёх по выбору). Например, «Февраль.</w:t>
            </w:r>
            <w:r w:rsidRPr="00777FFD">
              <w:rPr>
                <w:rFonts w:ascii="Times New Roman" w:hAnsi="Times New Roman"/>
                <w:color w:val="000000"/>
                <w:sz w:val="24"/>
                <w:lang w:val="ru-RU"/>
              </w:rPr>
              <w:t xml:space="preserve"> </w:t>
            </w:r>
            <w:proofErr w:type="gramStart"/>
            <w:r w:rsidRPr="00777FFD">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2.19</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А.И.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777FFD">
              <w:rPr>
                <w:rFonts w:ascii="Times New Roman" w:hAnsi="Times New Roman"/>
                <w:color w:val="000000"/>
                <w:sz w:val="24"/>
                <w:lang w:val="ru-RU"/>
              </w:rPr>
              <w:t>правда</w:t>
            </w:r>
            <w:proofErr w:type="gramEnd"/>
            <w:r w:rsidRPr="00777FFD">
              <w:rPr>
                <w:rFonts w:ascii="Times New Roman" w:hAnsi="Times New Roman"/>
                <w:color w:val="000000"/>
                <w:sz w:val="24"/>
                <w:lang w:val="ru-RU"/>
              </w:rPr>
              <w:t xml:space="preserve"> под камнем»)</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2.20</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В.М. Шукшин. Рассказы (не менее двух по выбору). Например, «Срезал», «Обида», «Микроскоп», «Мастер», </w:t>
            </w:r>
            <w:r w:rsidRPr="00777FFD">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В.Г.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2.22</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w:t>
            </w:r>
            <w:r w:rsidRPr="00777FFD">
              <w:rPr>
                <w:rFonts w:ascii="Times New Roman" w:hAnsi="Times New Roman"/>
                <w:color w:val="000000"/>
                <w:sz w:val="24"/>
                <w:lang w:val="ru-RU"/>
              </w:rPr>
              <w:t>лмам задремавшей отчизны...»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2.23</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w:t>
            </w:r>
            <w:r w:rsidRPr="00777FFD">
              <w:rPr>
                <w:rFonts w:ascii="Times New Roman" w:hAnsi="Times New Roman"/>
                <w:color w:val="000000"/>
                <w:sz w:val="24"/>
                <w:lang w:val="ru-RU"/>
              </w:rPr>
              <w:t>«Пилигримы», «Стансы» («Ни страны, ни погоста…»)</w:t>
            </w:r>
            <w:proofErr w:type="gramStart"/>
            <w:r w:rsidRPr="00777FFD">
              <w:rPr>
                <w:rFonts w:ascii="Times New Roman" w:hAnsi="Times New Roman"/>
                <w:color w:val="000000"/>
                <w:sz w:val="24"/>
                <w:lang w:val="ru-RU"/>
              </w:rPr>
              <w:t xml:space="preserve"> ,</w:t>
            </w:r>
            <w:proofErr w:type="gramEnd"/>
            <w:r w:rsidRPr="00777FFD">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 xml:space="preserve">Итого </w:t>
            </w:r>
            <w:r>
              <w:rPr>
                <w:rFonts w:ascii="Times New Roman" w:hAnsi="Times New Roman"/>
                <w:color w:val="000000"/>
                <w:sz w:val="24"/>
              </w:rPr>
              <w:t>по разделу</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C3435" w:rsidRDefault="006C3435"/>
        </w:tc>
      </w:tr>
      <w:tr w:rsidR="006C3435" w:rsidRPr="00777FFD">
        <w:trPr>
          <w:trHeight w:val="144"/>
          <w:tblCellSpacing w:w="0" w:type="dxa"/>
        </w:trPr>
        <w:tc>
          <w:tcPr>
            <w:tcW w:w="0" w:type="auto"/>
            <w:gridSpan w:val="6"/>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b/>
                <w:color w:val="000000"/>
                <w:sz w:val="24"/>
                <w:lang w:val="ru-RU"/>
              </w:rPr>
              <w:t>Раздел 3.</w:t>
            </w:r>
            <w:r w:rsidRPr="00777FFD">
              <w:rPr>
                <w:rFonts w:ascii="Times New Roman" w:hAnsi="Times New Roman"/>
                <w:color w:val="000000"/>
                <w:sz w:val="24"/>
                <w:lang w:val="ru-RU"/>
              </w:rPr>
              <w:t xml:space="preserve"> </w:t>
            </w:r>
            <w:r w:rsidRPr="00777FF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77FFD">
              <w:rPr>
                <w:rFonts w:ascii="Times New Roman" w:hAnsi="Times New Roman"/>
                <w:b/>
                <w:color w:val="000000"/>
                <w:sz w:val="24"/>
                <w:lang w:val="ru-RU"/>
              </w:rPr>
              <w:t xml:space="preserve"> — начала </w:t>
            </w:r>
            <w:r>
              <w:rPr>
                <w:rFonts w:ascii="Times New Roman" w:hAnsi="Times New Roman"/>
                <w:b/>
                <w:color w:val="000000"/>
                <w:sz w:val="24"/>
              </w:rPr>
              <w:t>XXI</w:t>
            </w:r>
            <w:r w:rsidRPr="00777FFD">
              <w:rPr>
                <w:rFonts w:ascii="Times New Roman" w:hAnsi="Times New Roman"/>
                <w:b/>
                <w:color w:val="000000"/>
                <w:sz w:val="24"/>
                <w:lang w:val="ru-RU"/>
              </w:rPr>
              <w:t xml:space="preserve"> века</w:t>
            </w:r>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3.1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77FFD">
              <w:rPr>
                <w:rFonts w:ascii="Times New Roman" w:hAnsi="Times New Roman"/>
                <w:color w:val="000000"/>
                <w:sz w:val="24"/>
                <w:lang w:val="ru-RU"/>
              </w:rPr>
              <w:t xml:space="preserve"> – начала </w:t>
            </w:r>
            <w:r>
              <w:rPr>
                <w:rFonts w:ascii="Times New Roman" w:hAnsi="Times New Roman"/>
                <w:color w:val="000000"/>
                <w:sz w:val="24"/>
              </w:rPr>
              <w:t>XXI</w:t>
            </w:r>
            <w:r w:rsidRPr="00777FFD">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777FFD">
              <w:rPr>
                <w:rFonts w:ascii="Times New Roman" w:hAnsi="Times New Roman"/>
                <w:color w:val="000000"/>
                <w:sz w:val="24"/>
                <w:lang w:val="ru-RU"/>
              </w:rPr>
              <w:t>Например, Ф.А. Абрамов (повесть «Пелагея»); Ч.Т.</w:t>
            </w:r>
            <w:r w:rsidRPr="00777FFD">
              <w:rPr>
                <w:rFonts w:ascii="Times New Roman" w:hAnsi="Times New Roman"/>
                <w:color w:val="000000"/>
                <w:sz w:val="24"/>
                <w:lang w:val="ru-RU"/>
              </w:rPr>
              <w:t xml:space="preserve"> Айтматов (повесть «Белый пароход»); </w:t>
            </w:r>
            <w:r w:rsidRPr="00777FFD">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w:t>
            </w:r>
            <w:r w:rsidRPr="00777FFD">
              <w:rPr>
                <w:rFonts w:ascii="Times New Roman" w:hAnsi="Times New Roman"/>
                <w:color w:val="000000"/>
                <w:sz w:val="24"/>
                <w:lang w:val="ru-RU"/>
              </w:rPr>
              <w:t>евник», «Поморка»); З. Прилепин (рассказы из сборника «Собаки и другие люди»);</w:t>
            </w:r>
            <w:proofErr w:type="gramEnd"/>
            <w:r w:rsidRPr="00777FFD">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3435" w:rsidRDefault="006C3435"/>
        </w:tc>
      </w:tr>
      <w:tr w:rsidR="006C3435" w:rsidRPr="00777FFD">
        <w:trPr>
          <w:trHeight w:val="144"/>
          <w:tblCellSpacing w:w="0" w:type="dxa"/>
        </w:trPr>
        <w:tc>
          <w:tcPr>
            <w:tcW w:w="0" w:type="auto"/>
            <w:gridSpan w:val="6"/>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b/>
                <w:color w:val="000000"/>
                <w:sz w:val="24"/>
                <w:lang w:val="ru-RU"/>
              </w:rPr>
              <w:t>Раздел 4.</w:t>
            </w:r>
            <w:r w:rsidRPr="00777FFD">
              <w:rPr>
                <w:rFonts w:ascii="Times New Roman" w:hAnsi="Times New Roman"/>
                <w:color w:val="000000"/>
                <w:sz w:val="24"/>
                <w:lang w:val="ru-RU"/>
              </w:rPr>
              <w:t xml:space="preserve"> </w:t>
            </w:r>
            <w:r w:rsidRPr="00777FF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77FFD">
              <w:rPr>
                <w:rFonts w:ascii="Times New Roman" w:hAnsi="Times New Roman"/>
                <w:b/>
                <w:color w:val="000000"/>
                <w:sz w:val="24"/>
                <w:lang w:val="ru-RU"/>
              </w:rPr>
              <w:t xml:space="preserve"> — начала </w:t>
            </w:r>
            <w:r>
              <w:rPr>
                <w:rFonts w:ascii="Times New Roman" w:hAnsi="Times New Roman"/>
                <w:b/>
                <w:color w:val="000000"/>
                <w:sz w:val="24"/>
              </w:rPr>
              <w:t>XXI</w:t>
            </w:r>
            <w:r w:rsidRPr="00777FFD">
              <w:rPr>
                <w:rFonts w:ascii="Times New Roman" w:hAnsi="Times New Roman"/>
                <w:b/>
                <w:color w:val="000000"/>
                <w:sz w:val="24"/>
                <w:lang w:val="ru-RU"/>
              </w:rPr>
              <w:t xml:space="preserve"> века</w:t>
            </w:r>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4.1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77FFD">
              <w:rPr>
                <w:rFonts w:ascii="Times New Roman" w:hAnsi="Times New Roman"/>
                <w:color w:val="000000"/>
                <w:sz w:val="24"/>
                <w:lang w:val="ru-RU"/>
              </w:rPr>
              <w:t xml:space="preserve"> – начала </w:t>
            </w:r>
            <w:r>
              <w:rPr>
                <w:rFonts w:ascii="Times New Roman" w:hAnsi="Times New Roman"/>
                <w:color w:val="000000"/>
                <w:sz w:val="24"/>
              </w:rPr>
              <w:t>XXI</w:t>
            </w:r>
            <w:r w:rsidRPr="00777FFD">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w:t>
            </w:r>
            <w:r w:rsidRPr="00777FFD">
              <w:rPr>
                <w:rFonts w:ascii="Times New Roman" w:hAnsi="Times New Roman"/>
                <w:color w:val="000000"/>
                <w:sz w:val="24"/>
                <w:lang w:val="ru-RU"/>
              </w:rPr>
              <w:t>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3435" w:rsidRDefault="006C3435"/>
        </w:tc>
      </w:tr>
      <w:tr w:rsidR="006C3435" w:rsidRPr="00777FFD">
        <w:trPr>
          <w:trHeight w:val="144"/>
          <w:tblCellSpacing w:w="0" w:type="dxa"/>
        </w:trPr>
        <w:tc>
          <w:tcPr>
            <w:tcW w:w="0" w:type="auto"/>
            <w:gridSpan w:val="6"/>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b/>
                <w:color w:val="000000"/>
                <w:sz w:val="24"/>
                <w:lang w:val="ru-RU"/>
              </w:rPr>
              <w:t>Раздел 5.</w:t>
            </w:r>
            <w:r w:rsidRPr="00777FFD">
              <w:rPr>
                <w:rFonts w:ascii="Times New Roman" w:hAnsi="Times New Roman"/>
                <w:color w:val="000000"/>
                <w:sz w:val="24"/>
                <w:lang w:val="ru-RU"/>
              </w:rPr>
              <w:t xml:space="preserve"> </w:t>
            </w:r>
            <w:r w:rsidRPr="00777FF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77FFD">
              <w:rPr>
                <w:rFonts w:ascii="Times New Roman" w:hAnsi="Times New Roman"/>
                <w:b/>
                <w:color w:val="000000"/>
                <w:sz w:val="24"/>
                <w:lang w:val="ru-RU"/>
              </w:rPr>
              <w:t xml:space="preserve"> века</w:t>
            </w:r>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5.1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77FFD">
              <w:rPr>
                <w:rFonts w:ascii="Times New Roman" w:hAnsi="Times New Roman"/>
                <w:color w:val="000000"/>
                <w:sz w:val="24"/>
                <w:lang w:val="ru-RU"/>
              </w:rPr>
              <w:t xml:space="preserve"> века. Пьесы (произведение одного из драматургов по выбору). </w:t>
            </w:r>
            <w:r w:rsidRPr="00777FFD">
              <w:rPr>
                <w:rFonts w:ascii="Times New Roman" w:hAnsi="Times New Roman"/>
                <w:color w:val="000000"/>
                <w:sz w:val="24"/>
                <w:lang w:val="ru-RU"/>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C3435" w:rsidRDefault="006C3435"/>
        </w:tc>
      </w:tr>
      <w:tr w:rsidR="006C3435">
        <w:trPr>
          <w:trHeight w:val="144"/>
          <w:tblCellSpacing w:w="0" w:type="dxa"/>
        </w:trPr>
        <w:tc>
          <w:tcPr>
            <w:tcW w:w="0" w:type="auto"/>
            <w:gridSpan w:val="6"/>
            <w:tcMar>
              <w:top w:w="50" w:type="dxa"/>
              <w:left w:w="100" w:type="dxa"/>
            </w:tcMar>
            <w:vAlign w:val="center"/>
          </w:tcPr>
          <w:p w:rsidR="006C3435" w:rsidRDefault="002E7F8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6.1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Рассказы, </w:t>
            </w:r>
            <w:r w:rsidRPr="00777FFD">
              <w:rPr>
                <w:rFonts w:ascii="Times New Roman" w:hAnsi="Times New Roman"/>
                <w:color w:val="000000"/>
                <w:sz w:val="24"/>
                <w:lang w:val="ru-RU"/>
              </w:rPr>
              <w:t>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3435" w:rsidRDefault="006C3435"/>
        </w:tc>
      </w:tr>
      <w:tr w:rsidR="006C3435">
        <w:trPr>
          <w:trHeight w:val="144"/>
          <w:tblCellSpacing w:w="0" w:type="dxa"/>
        </w:trPr>
        <w:tc>
          <w:tcPr>
            <w:tcW w:w="0" w:type="auto"/>
            <w:gridSpan w:val="6"/>
            <w:tcMar>
              <w:top w:w="50" w:type="dxa"/>
              <w:left w:w="100" w:type="dxa"/>
            </w:tcMar>
            <w:vAlign w:val="center"/>
          </w:tcPr>
          <w:p w:rsidR="006C3435" w:rsidRDefault="002E7F8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7.1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77FFD">
              <w:rPr>
                <w:rFonts w:ascii="Times New Roman" w:hAnsi="Times New Roman"/>
                <w:color w:val="000000"/>
                <w:sz w:val="24"/>
                <w:lang w:val="ru-RU"/>
              </w:rPr>
              <w:t xml:space="preserve"> века (одно произведение по выбору). Например, произведения Р. Брэдбери «451 </w:t>
            </w:r>
            <w:r w:rsidRPr="00777FFD">
              <w:rPr>
                <w:rFonts w:ascii="Times New Roman" w:hAnsi="Times New Roman"/>
                <w:color w:val="000000"/>
                <w:sz w:val="24"/>
                <w:lang w:val="ru-RU"/>
              </w:rPr>
              <w:t>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t>7.2</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77FF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rsidRPr="00777FFD">
        <w:trPr>
          <w:trHeight w:val="144"/>
          <w:tblCellSpacing w:w="0" w:type="dxa"/>
        </w:trPr>
        <w:tc>
          <w:tcPr>
            <w:tcW w:w="570" w:type="dxa"/>
            <w:tcMar>
              <w:top w:w="50" w:type="dxa"/>
              <w:left w:w="100" w:type="dxa"/>
            </w:tcMar>
            <w:vAlign w:val="center"/>
          </w:tcPr>
          <w:p w:rsidR="006C3435" w:rsidRDefault="002E7F8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Зарубежная</w:t>
            </w:r>
            <w:r w:rsidRPr="00777FFD">
              <w:rPr>
                <w:rFonts w:ascii="Times New Roman" w:hAnsi="Times New Roman"/>
                <w:color w:val="000000"/>
                <w:sz w:val="24"/>
                <w:lang w:val="ru-RU"/>
              </w:rPr>
              <w:t xml:space="preserve"> драматургия </w:t>
            </w:r>
            <w:r>
              <w:rPr>
                <w:rFonts w:ascii="Times New Roman" w:hAnsi="Times New Roman"/>
                <w:color w:val="000000"/>
                <w:sz w:val="24"/>
              </w:rPr>
              <w:t>XX</w:t>
            </w:r>
            <w:r w:rsidRPr="00777FFD">
              <w:rPr>
                <w:rFonts w:ascii="Times New Roman" w:hAnsi="Times New Roman"/>
                <w:color w:val="000000"/>
                <w:sz w:val="24"/>
                <w:lang w:val="ru-RU"/>
              </w:rPr>
              <w:t xml:space="preserve"> века (одно произведение по выбору). </w:t>
            </w:r>
            <w:proofErr w:type="gramStart"/>
            <w:r w:rsidRPr="00777FFD">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65</w:t>
              </w:r>
              <w:r>
                <w:rPr>
                  <w:rFonts w:ascii="Times New Roman" w:hAnsi="Times New Roman"/>
                  <w:color w:val="0000FF"/>
                  <w:u w:val="single"/>
                </w:rPr>
                <w:t>a</w:t>
              </w:r>
              <w:r w:rsidRPr="00777FFD">
                <w:rPr>
                  <w:rFonts w:ascii="Times New Roman" w:hAnsi="Times New Roman"/>
                  <w:color w:val="0000FF"/>
                  <w:u w:val="single"/>
                  <w:lang w:val="ru-RU"/>
                </w:rPr>
                <w:t>91</w:t>
              </w:r>
            </w:hyperlink>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3435" w:rsidRDefault="006C3435"/>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Default="006C3435">
            <w:pPr>
              <w:spacing w:after="0"/>
              <w:ind w:left="135"/>
            </w:pPr>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Default="006C3435">
            <w:pPr>
              <w:spacing w:after="0"/>
              <w:ind w:left="135"/>
            </w:pPr>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Default="006C3435">
            <w:pPr>
              <w:spacing w:after="0"/>
              <w:ind w:left="135"/>
            </w:pPr>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Default="006C3435">
            <w:pPr>
              <w:spacing w:after="0"/>
              <w:ind w:left="135"/>
            </w:pPr>
          </w:p>
        </w:tc>
      </w:tr>
      <w:tr w:rsidR="006C3435">
        <w:trPr>
          <w:trHeight w:val="144"/>
          <w:tblCellSpacing w:w="0" w:type="dxa"/>
        </w:trPr>
        <w:tc>
          <w:tcPr>
            <w:tcW w:w="0" w:type="auto"/>
            <w:gridSpan w:val="2"/>
            <w:tcMar>
              <w:top w:w="50" w:type="dxa"/>
              <w:left w:w="100" w:type="dxa"/>
            </w:tcMar>
            <w:vAlign w:val="center"/>
          </w:tcPr>
          <w:p w:rsidR="006C3435" w:rsidRDefault="002E7F8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C3435" w:rsidRDefault="006C3435">
            <w:pPr>
              <w:spacing w:after="0"/>
              <w:ind w:left="135"/>
              <w:jc w:val="center"/>
            </w:pPr>
          </w:p>
        </w:tc>
        <w:tc>
          <w:tcPr>
            <w:tcW w:w="1744" w:type="dxa"/>
            <w:tcMar>
              <w:top w:w="50" w:type="dxa"/>
              <w:left w:w="100" w:type="dxa"/>
            </w:tcMar>
            <w:vAlign w:val="center"/>
          </w:tcPr>
          <w:p w:rsidR="006C3435" w:rsidRDefault="006C3435">
            <w:pPr>
              <w:spacing w:after="0"/>
              <w:ind w:left="135"/>
              <w:jc w:val="center"/>
            </w:pPr>
          </w:p>
        </w:tc>
        <w:tc>
          <w:tcPr>
            <w:tcW w:w="2536" w:type="dxa"/>
            <w:tcMar>
              <w:top w:w="50" w:type="dxa"/>
              <w:left w:w="100" w:type="dxa"/>
            </w:tcMar>
            <w:vAlign w:val="center"/>
          </w:tcPr>
          <w:p w:rsidR="006C3435" w:rsidRDefault="006C3435">
            <w:pPr>
              <w:spacing w:after="0"/>
              <w:ind w:left="135"/>
            </w:pPr>
          </w:p>
        </w:tc>
      </w:tr>
      <w:tr w:rsidR="006C3435">
        <w:trPr>
          <w:trHeight w:val="144"/>
          <w:tblCellSpacing w:w="0" w:type="dxa"/>
        </w:trPr>
        <w:tc>
          <w:tcPr>
            <w:tcW w:w="0" w:type="auto"/>
            <w:gridSpan w:val="2"/>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ОБЩЕЕ </w:t>
            </w:r>
            <w:r w:rsidRPr="00777FFD">
              <w:rPr>
                <w:rFonts w:ascii="Times New Roman" w:hAnsi="Times New Roman"/>
                <w:color w:val="000000"/>
                <w:sz w:val="24"/>
                <w:lang w:val="ru-RU"/>
              </w:rPr>
              <w:t>КОЛИЧЕСТВО ЧАСОВ ПО ПРОГРАММЕ</w:t>
            </w:r>
          </w:p>
        </w:tc>
        <w:tc>
          <w:tcPr>
            <w:tcW w:w="1474"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C3435" w:rsidRDefault="006C3435"/>
        </w:tc>
      </w:tr>
    </w:tbl>
    <w:p w:rsidR="006C3435" w:rsidRDefault="006C3435">
      <w:pPr>
        <w:sectPr w:rsidR="006C3435">
          <w:pgSz w:w="16383" w:h="11906" w:orient="landscape"/>
          <w:pgMar w:top="1134" w:right="850" w:bottom="1134" w:left="1701" w:header="720" w:footer="720" w:gutter="0"/>
          <w:cols w:space="720"/>
        </w:sectPr>
      </w:pPr>
    </w:p>
    <w:p w:rsidR="006C3435" w:rsidRDefault="006C3435">
      <w:pPr>
        <w:sectPr w:rsidR="006C3435">
          <w:pgSz w:w="16383" w:h="11906" w:orient="landscape"/>
          <w:pgMar w:top="1134" w:right="850" w:bottom="1134" w:left="1701" w:header="720" w:footer="720" w:gutter="0"/>
          <w:cols w:space="720"/>
        </w:sectPr>
      </w:pPr>
      <w:bookmarkStart w:id="55" w:name="block-46048543"/>
    </w:p>
    <w:bookmarkEnd w:id="55"/>
    <w:p w:rsidR="006C3435" w:rsidRDefault="002E7F87">
      <w:pPr>
        <w:spacing w:after="0"/>
        <w:ind w:left="120"/>
      </w:pPr>
      <w:r>
        <w:rPr>
          <w:rFonts w:ascii="Times New Roman" w:hAnsi="Times New Roman"/>
          <w:b/>
          <w:color w:val="000000"/>
          <w:sz w:val="28"/>
        </w:rPr>
        <w:lastRenderedPageBreak/>
        <w:t xml:space="preserve"> ПОУРОЧНЫЙ ПЛАН </w:t>
      </w:r>
    </w:p>
    <w:p w:rsidR="006C3435" w:rsidRDefault="002E7F87">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4035"/>
        <w:gridCol w:w="1146"/>
        <w:gridCol w:w="1843"/>
        <w:gridCol w:w="1912"/>
        <w:gridCol w:w="1349"/>
        <w:gridCol w:w="2875"/>
      </w:tblGrid>
      <w:tr w:rsidR="006C3435">
        <w:trPr>
          <w:trHeight w:val="144"/>
          <w:tblCellSpacing w:w="0" w:type="dxa"/>
        </w:trPr>
        <w:tc>
          <w:tcPr>
            <w:tcW w:w="458" w:type="dxa"/>
            <w:vMerge w:val="restart"/>
            <w:tcMar>
              <w:top w:w="50" w:type="dxa"/>
              <w:left w:w="100" w:type="dxa"/>
            </w:tcMar>
            <w:vAlign w:val="center"/>
          </w:tcPr>
          <w:p w:rsidR="006C3435" w:rsidRDefault="002E7F87">
            <w:pPr>
              <w:spacing w:after="0"/>
              <w:ind w:left="135"/>
            </w:pPr>
            <w:r>
              <w:rPr>
                <w:rFonts w:ascii="Times New Roman" w:hAnsi="Times New Roman"/>
                <w:b/>
                <w:color w:val="000000"/>
                <w:sz w:val="24"/>
              </w:rPr>
              <w:t xml:space="preserve">№ п/п </w:t>
            </w:r>
          </w:p>
          <w:p w:rsidR="006C3435" w:rsidRDefault="006C3435">
            <w:pPr>
              <w:spacing w:after="0"/>
              <w:ind w:left="135"/>
            </w:pPr>
          </w:p>
        </w:tc>
        <w:tc>
          <w:tcPr>
            <w:tcW w:w="3256" w:type="dxa"/>
            <w:vMerge w:val="restart"/>
            <w:tcMar>
              <w:top w:w="50" w:type="dxa"/>
              <w:left w:w="100" w:type="dxa"/>
            </w:tcMar>
            <w:vAlign w:val="center"/>
          </w:tcPr>
          <w:p w:rsidR="006C3435" w:rsidRDefault="002E7F87">
            <w:pPr>
              <w:spacing w:after="0"/>
              <w:ind w:left="135"/>
            </w:pPr>
            <w:r>
              <w:rPr>
                <w:rFonts w:ascii="Times New Roman" w:hAnsi="Times New Roman"/>
                <w:b/>
                <w:color w:val="000000"/>
                <w:sz w:val="24"/>
              </w:rPr>
              <w:t xml:space="preserve">Тема урока </w:t>
            </w:r>
          </w:p>
          <w:p w:rsidR="006C3435" w:rsidRDefault="006C3435">
            <w:pPr>
              <w:spacing w:after="0"/>
              <w:ind w:left="135"/>
            </w:pPr>
          </w:p>
        </w:tc>
        <w:tc>
          <w:tcPr>
            <w:tcW w:w="0" w:type="auto"/>
            <w:gridSpan w:val="3"/>
            <w:tcMar>
              <w:top w:w="50" w:type="dxa"/>
              <w:left w:w="100" w:type="dxa"/>
            </w:tcMar>
            <w:vAlign w:val="center"/>
          </w:tcPr>
          <w:p w:rsidR="006C3435" w:rsidRDefault="002E7F8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C3435" w:rsidRDefault="002E7F87">
            <w:pPr>
              <w:spacing w:after="0"/>
              <w:ind w:left="135"/>
            </w:pPr>
            <w:r>
              <w:rPr>
                <w:rFonts w:ascii="Times New Roman" w:hAnsi="Times New Roman"/>
                <w:b/>
                <w:color w:val="000000"/>
                <w:sz w:val="24"/>
              </w:rPr>
              <w:t xml:space="preserve">Дата изучения </w:t>
            </w:r>
          </w:p>
          <w:p w:rsidR="006C3435" w:rsidRDefault="006C3435">
            <w:pPr>
              <w:spacing w:after="0"/>
              <w:ind w:left="135"/>
            </w:pPr>
          </w:p>
        </w:tc>
        <w:tc>
          <w:tcPr>
            <w:tcW w:w="1948" w:type="dxa"/>
            <w:vMerge w:val="restart"/>
            <w:tcMar>
              <w:top w:w="50" w:type="dxa"/>
              <w:left w:w="100" w:type="dxa"/>
            </w:tcMar>
            <w:vAlign w:val="center"/>
          </w:tcPr>
          <w:p w:rsidR="006C3435" w:rsidRDefault="002E7F87">
            <w:pPr>
              <w:spacing w:after="0"/>
              <w:ind w:left="135"/>
            </w:pPr>
            <w:r>
              <w:rPr>
                <w:rFonts w:ascii="Times New Roman" w:hAnsi="Times New Roman"/>
                <w:b/>
                <w:color w:val="000000"/>
                <w:sz w:val="24"/>
              </w:rPr>
              <w:t xml:space="preserve">Электронные цифровые образовательные ресурсы </w:t>
            </w:r>
          </w:p>
          <w:p w:rsidR="006C3435" w:rsidRDefault="006C3435">
            <w:pPr>
              <w:spacing w:after="0"/>
              <w:ind w:left="135"/>
            </w:pPr>
          </w:p>
        </w:tc>
      </w:tr>
      <w:tr w:rsidR="006C3435">
        <w:trPr>
          <w:trHeight w:val="144"/>
          <w:tblCellSpacing w:w="0" w:type="dxa"/>
        </w:trPr>
        <w:tc>
          <w:tcPr>
            <w:tcW w:w="0" w:type="auto"/>
            <w:vMerge/>
            <w:tcBorders>
              <w:top w:val="nil"/>
            </w:tcBorders>
            <w:tcMar>
              <w:top w:w="50" w:type="dxa"/>
              <w:left w:w="100" w:type="dxa"/>
            </w:tcMar>
          </w:tcPr>
          <w:p w:rsidR="006C3435" w:rsidRDefault="006C3435"/>
        </w:tc>
        <w:tc>
          <w:tcPr>
            <w:tcW w:w="0" w:type="auto"/>
            <w:vMerge/>
            <w:tcBorders>
              <w:top w:val="nil"/>
            </w:tcBorders>
            <w:tcMar>
              <w:top w:w="50" w:type="dxa"/>
              <w:left w:w="100" w:type="dxa"/>
            </w:tcMar>
          </w:tcPr>
          <w:p w:rsidR="006C3435" w:rsidRDefault="006C3435"/>
        </w:tc>
        <w:tc>
          <w:tcPr>
            <w:tcW w:w="805" w:type="dxa"/>
            <w:tcMar>
              <w:top w:w="50" w:type="dxa"/>
              <w:left w:w="100" w:type="dxa"/>
            </w:tcMar>
            <w:vAlign w:val="center"/>
          </w:tcPr>
          <w:p w:rsidR="006C3435" w:rsidRDefault="002E7F87">
            <w:pPr>
              <w:spacing w:after="0"/>
              <w:ind w:left="135"/>
            </w:pPr>
            <w:r>
              <w:rPr>
                <w:rFonts w:ascii="Times New Roman" w:hAnsi="Times New Roman"/>
                <w:b/>
                <w:color w:val="000000"/>
                <w:sz w:val="24"/>
              </w:rPr>
              <w:t xml:space="preserve">Всего </w:t>
            </w:r>
          </w:p>
          <w:p w:rsidR="006C3435" w:rsidRDefault="006C3435">
            <w:pPr>
              <w:spacing w:after="0"/>
              <w:ind w:left="135"/>
            </w:pPr>
          </w:p>
        </w:tc>
        <w:tc>
          <w:tcPr>
            <w:tcW w:w="1499" w:type="dxa"/>
            <w:tcMar>
              <w:top w:w="50" w:type="dxa"/>
              <w:left w:w="100" w:type="dxa"/>
            </w:tcMar>
            <w:vAlign w:val="center"/>
          </w:tcPr>
          <w:p w:rsidR="006C3435" w:rsidRDefault="002E7F87">
            <w:pPr>
              <w:spacing w:after="0"/>
              <w:ind w:left="135"/>
            </w:pPr>
            <w:r>
              <w:rPr>
                <w:rFonts w:ascii="Times New Roman" w:hAnsi="Times New Roman"/>
                <w:b/>
                <w:color w:val="000000"/>
                <w:sz w:val="24"/>
              </w:rPr>
              <w:t xml:space="preserve">Контрольные работы </w:t>
            </w:r>
          </w:p>
          <w:p w:rsidR="006C3435" w:rsidRDefault="006C3435">
            <w:pPr>
              <w:spacing w:after="0"/>
              <w:ind w:left="135"/>
            </w:pPr>
          </w:p>
        </w:tc>
        <w:tc>
          <w:tcPr>
            <w:tcW w:w="1600" w:type="dxa"/>
            <w:tcMar>
              <w:top w:w="50" w:type="dxa"/>
              <w:left w:w="100" w:type="dxa"/>
            </w:tcMar>
            <w:vAlign w:val="center"/>
          </w:tcPr>
          <w:p w:rsidR="006C3435" w:rsidRDefault="002E7F87">
            <w:pPr>
              <w:spacing w:after="0"/>
              <w:ind w:left="135"/>
            </w:pPr>
            <w:r>
              <w:rPr>
                <w:rFonts w:ascii="Times New Roman" w:hAnsi="Times New Roman"/>
                <w:b/>
                <w:color w:val="000000"/>
                <w:sz w:val="24"/>
              </w:rPr>
              <w:t xml:space="preserve">Практические работы </w:t>
            </w:r>
          </w:p>
          <w:p w:rsidR="006C3435" w:rsidRDefault="006C3435">
            <w:pPr>
              <w:spacing w:after="0"/>
              <w:ind w:left="135"/>
            </w:pPr>
          </w:p>
        </w:tc>
        <w:tc>
          <w:tcPr>
            <w:tcW w:w="0" w:type="auto"/>
            <w:vMerge/>
            <w:tcBorders>
              <w:top w:val="nil"/>
            </w:tcBorders>
            <w:tcMar>
              <w:top w:w="50" w:type="dxa"/>
              <w:left w:w="100" w:type="dxa"/>
            </w:tcMar>
          </w:tcPr>
          <w:p w:rsidR="006C3435" w:rsidRDefault="006C3435"/>
        </w:tc>
        <w:tc>
          <w:tcPr>
            <w:tcW w:w="0" w:type="auto"/>
            <w:vMerge/>
            <w:tcBorders>
              <w:top w:val="nil"/>
            </w:tcBorders>
            <w:tcMar>
              <w:top w:w="50" w:type="dxa"/>
              <w:left w:w="100" w:type="dxa"/>
            </w:tcMar>
          </w:tcPr>
          <w:p w:rsidR="006C3435" w:rsidRDefault="006C3435"/>
        </w:tc>
      </w:tr>
      <w:tr w:rsidR="006C3435">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1</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777FFD">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Default="006C3435">
            <w:pPr>
              <w:spacing w:after="0"/>
              <w:ind w:left="135"/>
            </w:pPr>
          </w:p>
        </w:tc>
      </w:tr>
      <w:tr w:rsidR="006C3435">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2</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Обобщающее повторение: стихотворения и баллады В.А. </w:t>
            </w:r>
            <w:r w:rsidRPr="00777FFD">
              <w:rPr>
                <w:rFonts w:ascii="Times New Roman" w:hAnsi="Times New Roman"/>
                <w:color w:val="000000"/>
                <w:sz w:val="24"/>
                <w:lang w:val="ru-RU"/>
              </w:rPr>
              <w:t>Жуковского; комедия А.С. Грибоедова «Горе от ума»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Default="006C3435">
            <w:pPr>
              <w:spacing w:after="0"/>
              <w:ind w:left="135"/>
            </w:pPr>
          </w:p>
        </w:tc>
      </w:tr>
      <w:tr w:rsidR="006C3435">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3</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Default="006C3435">
            <w:pPr>
              <w:spacing w:after="0"/>
              <w:ind w:left="135"/>
            </w:pPr>
          </w:p>
        </w:tc>
      </w:tr>
      <w:tr w:rsidR="006C3435">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4</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Обобщающее повторение: произведения М.Ю. Лермонтова. Стихотворения. Роман</w:t>
            </w:r>
            <w:r w:rsidRPr="00777FFD">
              <w:rPr>
                <w:rFonts w:ascii="Times New Roman" w:hAnsi="Times New Roman"/>
                <w:color w:val="000000"/>
                <w:sz w:val="24"/>
                <w:lang w:val="ru-RU"/>
              </w:rPr>
              <w:t xml:space="preserve"> «Герой нашего времени»</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Default="006C3435">
            <w:pPr>
              <w:spacing w:after="0"/>
              <w:ind w:left="135"/>
            </w:pPr>
          </w:p>
        </w:tc>
      </w:tr>
      <w:tr w:rsidR="006C3435">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5</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Обобщающее повторение: произведения Н.В. Гоголя. Комедия «Ревизор». Поэма </w:t>
            </w:r>
            <w:r w:rsidRPr="00777FFD">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Default="006C3435">
            <w:pPr>
              <w:spacing w:after="0"/>
              <w:ind w:left="135"/>
            </w:pPr>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Введение в курс литературы второй половины </w:t>
            </w:r>
            <w:proofErr w:type="gramStart"/>
            <w:r w:rsidRPr="00777FFD">
              <w:rPr>
                <w:rFonts w:ascii="Times New Roman" w:hAnsi="Times New Roman"/>
                <w:color w:val="000000"/>
                <w:sz w:val="24"/>
                <w:lang w:val="ru-RU"/>
              </w:rPr>
              <w:t>Х</w:t>
            </w:r>
            <w:proofErr w:type="gramEnd"/>
            <w:r>
              <w:rPr>
                <w:rFonts w:ascii="Times New Roman" w:hAnsi="Times New Roman"/>
                <w:color w:val="000000"/>
                <w:sz w:val="24"/>
              </w:rPr>
              <w:t>IX</w:t>
            </w:r>
            <w:r w:rsidRPr="00777FFD">
              <w:rPr>
                <w:rFonts w:ascii="Times New Roman" w:hAnsi="Times New Roman"/>
                <w:color w:val="000000"/>
                <w:sz w:val="24"/>
                <w:lang w:val="ru-RU"/>
              </w:rPr>
              <w:t xml:space="preserve"> века. Основные этапы жизни и творчества А.Н.Островского. </w:t>
            </w:r>
            <w:r w:rsidRPr="00777FFD">
              <w:rPr>
                <w:rFonts w:ascii="Times New Roman" w:hAnsi="Times New Roman"/>
                <w:color w:val="000000"/>
                <w:sz w:val="24"/>
                <w:lang w:val="ru-RU"/>
              </w:rPr>
              <w:t>Идейно-художественное своеобразие драмы «Гроза»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66018</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7</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dc</w:t>
              </w:r>
              <w:r w:rsidRPr="00777FFD">
                <w:rPr>
                  <w:rFonts w:ascii="Times New Roman" w:hAnsi="Times New Roman"/>
                  <w:color w:val="0000FF"/>
                  <w:u w:val="single"/>
                  <w:lang w:val="ru-RU"/>
                </w:rPr>
                <w:t>1</w:t>
              </w:r>
              <w:r>
                <w:rPr>
                  <w:rFonts w:ascii="Times New Roman" w:hAnsi="Times New Roman"/>
                  <w:color w:val="0000FF"/>
                  <w:u w:val="single"/>
                </w:rPr>
                <w:t>d</w:t>
              </w:r>
              <w:r w:rsidRPr="00777FFD">
                <w:rPr>
                  <w:rFonts w:ascii="Times New Roman" w:hAnsi="Times New Roman"/>
                  <w:color w:val="0000FF"/>
                  <w:u w:val="single"/>
                  <w:lang w:val="ru-RU"/>
                </w:rPr>
                <w:t>9</w:t>
              </w:r>
              <w:r>
                <w:rPr>
                  <w:rFonts w:ascii="Times New Roman" w:hAnsi="Times New Roman"/>
                  <w:color w:val="0000FF"/>
                  <w:u w:val="single"/>
                </w:rPr>
                <w:t>abf</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8</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/52</w:t>
              </w:r>
              <w:r>
                <w:rPr>
                  <w:rFonts w:ascii="Times New Roman" w:hAnsi="Times New Roman"/>
                  <w:color w:val="0000FF"/>
                  <w:u w:val="single"/>
                </w:rPr>
                <w:t>a</w:t>
              </w:r>
              <w:r w:rsidRPr="00777FFD">
                <w:rPr>
                  <w:rFonts w:ascii="Times New Roman" w:hAnsi="Times New Roman"/>
                  <w:color w:val="0000FF"/>
                  <w:u w:val="single"/>
                  <w:lang w:val="ru-RU"/>
                </w:rPr>
                <w:t>8</w:t>
              </w:r>
              <w:r>
                <w:rPr>
                  <w:rFonts w:ascii="Times New Roman" w:hAnsi="Times New Roman"/>
                  <w:color w:val="0000FF"/>
                  <w:u w:val="single"/>
                </w:rPr>
                <w:t>f</w:t>
              </w:r>
              <w:r w:rsidRPr="00777FFD">
                <w:rPr>
                  <w:rFonts w:ascii="Times New Roman" w:hAnsi="Times New Roman"/>
                  <w:color w:val="0000FF"/>
                  <w:u w:val="single"/>
                  <w:lang w:val="ru-RU"/>
                </w:rPr>
                <w:t>226</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9</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Смысл названия и символика </w:t>
            </w:r>
            <w:r w:rsidRPr="00777FFD">
              <w:rPr>
                <w:rFonts w:ascii="Times New Roman" w:hAnsi="Times New Roman"/>
                <w:color w:val="000000"/>
                <w:sz w:val="24"/>
                <w:lang w:val="ru-RU"/>
              </w:rPr>
              <w:t>пьесы. Драма «Гроза» в русской критике</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w:t>
              </w:r>
              <w:r w:rsidRPr="00777FFD">
                <w:rPr>
                  <w:rFonts w:ascii="Times New Roman" w:hAnsi="Times New Roman"/>
                  <w:color w:val="0000FF"/>
                  <w:u w:val="single"/>
                  <w:lang w:val="ru-RU"/>
                </w:rPr>
                <w:t>505742</w:t>
              </w:r>
              <w:r>
                <w:rPr>
                  <w:rFonts w:ascii="Times New Roman" w:hAnsi="Times New Roman"/>
                  <w:color w:val="0000FF"/>
                  <w:u w:val="single"/>
                </w:rPr>
                <w:t>d</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10</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b</w:t>
              </w:r>
              <w:r w:rsidRPr="00777FFD">
                <w:rPr>
                  <w:rFonts w:ascii="Times New Roman" w:hAnsi="Times New Roman"/>
                  <w:color w:val="0000FF"/>
                  <w:u w:val="single"/>
                  <w:lang w:val="ru-RU"/>
                </w:rPr>
                <w:t>2</w:t>
              </w:r>
              <w:r>
                <w:rPr>
                  <w:rFonts w:ascii="Times New Roman" w:hAnsi="Times New Roman"/>
                  <w:color w:val="0000FF"/>
                  <w:u w:val="single"/>
                </w:rPr>
                <w:t>bfccec</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11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Резервный урок. </w:t>
            </w:r>
            <w:r>
              <w:rPr>
                <w:rFonts w:ascii="Times New Roman" w:hAnsi="Times New Roman"/>
                <w:color w:val="000000"/>
                <w:sz w:val="24"/>
              </w:rPr>
              <w:t>C</w:t>
            </w:r>
            <w:r w:rsidRPr="00777FFD">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1</w:t>
              </w:r>
              <w:r>
                <w:rPr>
                  <w:rFonts w:ascii="Times New Roman" w:hAnsi="Times New Roman"/>
                  <w:color w:val="0000FF"/>
                  <w:u w:val="single"/>
                </w:rPr>
                <w:t>bf</w:t>
              </w:r>
              <w:r w:rsidRPr="00777FFD">
                <w:rPr>
                  <w:rFonts w:ascii="Times New Roman" w:hAnsi="Times New Roman"/>
                  <w:color w:val="0000FF"/>
                  <w:u w:val="single"/>
                  <w:lang w:val="ru-RU"/>
                </w:rPr>
                <w:t>6</w:t>
              </w:r>
              <w:r>
                <w:rPr>
                  <w:rFonts w:ascii="Times New Roman" w:hAnsi="Times New Roman"/>
                  <w:color w:val="0000FF"/>
                  <w:u w:val="single"/>
                </w:rPr>
                <w:t>dac</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12</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Основные этапы жизни и </w:t>
            </w:r>
            <w:r w:rsidRPr="00777FFD">
              <w:rPr>
                <w:rFonts w:ascii="Times New Roman" w:hAnsi="Times New Roman"/>
                <w:color w:val="000000"/>
                <w:sz w:val="24"/>
                <w:lang w:val="ru-RU"/>
              </w:rPr>
              <w:t>творчества И.А.Гончарова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8025</w:t>
              </w:r>
              <w:r>
                <w:rPr>
                  <w:rFonts w:ascii="Times New Roman" w:hAnsi="Times New Roman"/>
                  <w:color w:val="0000FF"/>
                  <w:u w:val="single"/>
                </w:rPr>
                <w:t>ef</w:t>
              </w:r>
              <w:r w:rsidRPr="00777FFD">
                <w:rPr>
                  <w:rFonts w:ascii="Times New Roman" w:hAnsi="Times New Roman"/>
                  <w:color w:val="0000FF"/>
                  <w:u w:val="single"/>
                  <w:lang w:val="ru-RU"/>
                </w:rPr>
                <w:t>8</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13</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w:t>
              </w:r>
              <w:r w:rsidRPr="00777FFD">
                <w:rPr>
                  <w:rFonts w:ascii="Times New Roman" w:hAnsi="Times New Roman"/>
                  <w:color w:val="0000FF"/>
                  <w:u w:val="single"/>
                  <w:lang w:val="ru-RU"/>
                </w:rPr>
                <w:t>0004569</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14</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/7</w:t>
              </w:r>
              <w:r>
                <w:rPr>
                  <w:rFonts w:ascii="Times New Roman" w:hAnsi="Times New Roman"/>
                  <w:color w:val="0000FF"/>
                  <w:u w:val="single"/>
                </w:rPr>
                <w:t>eface</w:t>
              </w:r>
              <w:r w:rsidRPr="00777FFD">
                <w:rPr>
                  <w:rFonts w:ascii="Times New Roman" w:hAnsi="Times New Roman"/>
                  <w:color w:val="0000FF"/>
                  <w:u w:val="single"/>
                  <w:lang w:val="ru-RU"/>
                </w:rPr>
                <w:t>0</w:t>
              </w:r>
              <w:r>
                <w:rPr>
                  <w:rFonts w:ascii="Times New Roman" w:hAnsi="Times New Roman"/>
                  <w:color w:val="0000FF"/>
                  <w:u w:val="single"/>
                </w:rPr>
                <w:t>f</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15</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Женские образы в романе </w:t>
            </w:r>
            <w:r w:rsidRPr="00777FFD">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/569</w:t>
              </w:r>
              <w:r>
                <w:rPr>
                  <w:rFonts w:ascii="Times New Roman" w:hAnsi="Times New Roman"/>
                  <w:color w:val="0000FF"/>
                  <w:u w:val="single"/>
                </w:rPr>
                <w:t>d</w:t>
              </w:r>
              <w:r w:rsidRPr="00777FFD">
                <w:rPr>
                  <w:rFonts w:ascii="Times New Roman" w:hAnsi="Times New Roman"/>
                  <w:color w:val="0000FF"/>
                  <w:u w:val="single"/>
                  <w:lang w:val="ru-RU"/>
                </w:rPr>
                <w:t>9145</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777FFD">
              <w:rPr>
                <w:rFonts w:ascii="Times New Roman" w:hAnsi="Times New Roman"/>
                <w:color w:val="000000"/>
                <w:sz w:val="24"/>
                <w:lang w:val="ru-RU"/>
              </w:rPr>
              <w:t>обломовщина</w:t>
            </w:r>
            <w:proofErr w:type="gramEnd"/>
            <w:r w:rsidRPr="00777FFD">
              <w:rPr>
                <w:rFonts w:ascii="Times New Roman" w:hAnsi="Times New Roman"/>
                <w:color w:val="000000"/>
                <w:sz w:val="24"/>
                <w:lang w:val="ru-RU"/>
              </w:rPr>
              <w:t>»</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/6631455</w:t>
              </w:r>
              <w:r>
                <w:rPr>
                  <w:rFonts w:ascii="Times New Roman" w:hAnsi="Times New Roman"/>
                  <w:color w:val="0000FF"/>
                  <w:u w:val="single"/>
                </w:rPr>
                <w:t>a</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17</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/9</w:t>
              </w:r>
              <w:r>
                <w:rPr>
                  <w:rFonts w:ascii="Times New Roman" w:hAnsi="Times New Roman"/>
                  <w:color w:val="0000FF"/>
                  <w:u w:val="single"/>
                </w:rPr>
                <w:t>e</w:t>
              </w:r>
              <w:r w:rsidRPr="00777FFD">
                <w:rPr>
                  <w:rFonts w:ascii="Times New Roman" w:hAnsi="Times New Roman"/>
                  <w:color w:val="0000FF"/>
                  <w:u w:val="single"/>
                  <w:lang w:val="ru-RU"/>
                </w:rPr>
                <w:t>3</w:t>
              </w:r>
              <w:r>
                <w:rPr>
                  <w:rFonts w:ascii="Times New Roman" w:hAnsi="Times New Roman"/>
                  <w:color w:val="0000FF"/>
                  <w:u w:val="single"/>
                </w:rPr>
                <w:t>b</w:t>
              </w:r>
              <w:r w:rsidRPr="00777FFD">
                <w:rPr>
                  <w:rFonts w:ascii="Times New Roman" w:hAnsi="Times New Roman"/>
                  <w:color w:val="0000FF"/>
                  <w:u w:val="single"/>
                  <w:lang w:val="ru-RU"/>
                </w:rPr>
                <w:t>3966</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18</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Основные этапы жизни и творчества И.С.</w:t>
            </w:r>
            <w:r w:rsidRPr="00777FFD">
              <w:rPr>
                <w:rFonts w:ascii="Times New Roman" w:hAnsi="Times New Roman"/>
                <w:color w:val="000000"/>
                <w:sz w:val="24"/>
                <w:lang w:val="ru-RU"/>
              </w:rPr>
              <w:t xml:space="preserve"> Тургенева. Творческая история создания романа «Отцы и дети»</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9505</w:t>
              </w:r>
              <w:r>
                <w:rPr>
                  <w:rFonts w:ascii="Times New Roman" w:hAnsi="Times New Roman"/>
                  <w:color w:val="0000FF"/>
                  <w:u w:val="single"/>
                </w:rPr>
                <w:t>c</w:t>
              </w:r>
              <w:r w:rsidRPr="00777FFD">
                <w:rPr>
                  <w:rFonts w:ascii="Times New Roman" w:hAnsi="Times New Roman"/>
                  <w:color w:val="0000FF"/>
                  <w:u w:val="single"/>
                  <w:lang w:val="ru-RU"/>
                </w:rPr>
                <w:t>01</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19</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43</w:t>
              </w:r>
              <w:r>
                <w:rPr>
                  <w:rFonts w:ascii="Times New Roman" w:hAnsi="Times New Roman"/>
                  <w:color w:val="0000FF"/>
                  <w:u w:val="single"/>
                </w:rPr>
                <w:t>e</w:t>
              </w:r>
              <w:r w:rsidRPr="00777FFD">
                <w:rPr>
                  <w:rFonts w:ascii="Times New Roman" w:hAnsi="Times New Roman"/>
                  <w:color w:val="0000FF"/>
                  <w:u w:val="single"/>
                  <w:lang w:val="ru-RU"/>
                </w:rPr>
                <w:t>1304</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20</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8</w:t>
              </w:r>
              <w:r>
                <w:rPr>
                  <w:rFonts w:ascii="Times New Roman" w:hAnsi="Times New Roman"/>
                  <w:color w:val="0000FF"/>
                  <w:u w:val="single"/>
                </w:rPr>
                <w:t>f</w:t>
              </w:r>
              <w:r w:rsidRPr="00777FFD">
                <w:rPr>
                  <w:rFonts w:ascii="Times New Roman" w:hAnsi="Times New Roman"/>
                  <w:color w:val="0000FF"/>
                  <w:u w:val="single"/>
                  <w:lang w:val="ru-RU"/>
                </w:rPr>
                <w:t>820</w:t>
              </w:r>
              <w:r>
                <w:rPr>
                  <w:rFonts w:ascii="Times New Roman" w:hAnsi="Times New Roman"/>
                  <w:color w:val="0000FF"/>
                  <w:u w:val="single"/>
                </w:rPr>
                <w:t>d</w:t>
              </w:r>
              <w:r w:rsidRPr="00777FFD">
                <w:rPr>
                  <w:rFonts w:ascii="Times New Roman" w:hAnsi="Times New Roman"/>
                  <w:color w:val="0000FF"/>
                  <w:u w:val="single"/>
                  <w:lang w:val="ru-RU"/>
                </w:rPr>
                <w:t>8</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21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Женские образы в романе «Отцы</w:t>
            </w:r>
            <w:r w:rsidRPr="00777FFD">
              <w:rPr>
                <w:rFonts w:ascii="Times New Roman" w:hAnsi="Times New Roman"/>
                <w:color w:val="000000"/>
                <w:sz w:val="24"/>
                <w:lang w:val="ru-RU"/>
              </w:rPr>
              <w:t xml:space="preserve"> и дети»</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c</w:t>
              </w:r>
              <w:r w:rsidRPr="00777FFD">
                <w:rPr>
                  <w:rFonts w:ascii="Times New Roman" w:hAnsi="Times New Roman"/>
                  <w:color w:val="0000FF"/>
                  <w:u w:val="single"/>
                  <w:lang w:val="ru-RU"/>
                </w:rPr>
                <w:t>753714</w:t>
              </w:r>
              <w:r>
                <w:rPr>
                  <w:rFonts w:ascii="Times New Roman" w:hAnsi="Times New Roman"/>
                  <w:color w:val="0000FF"/>
                  <w:u w:val="single"/>
                </w:rPr>
                <w:t>b</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22</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04</w:t>
              </w:r>
              <w:r>
                <w:rPr>
                  <w:rFonts w:ascii="Times New Roman" w:hAnsi="Times New Roman"/>
                  <w:color w:val="0000FF"/>
                  <w:u w:val="single"/>
                </w:rPr>
                <w:t>ffea</w:t>
              </w:r>
              <w:r w:rsidRPr="00777FFD">
                <w:rPr>
                  <w:rFonts w:ascii="Times New Roman" w:hAnsi="Times New Roman"/>
                  <w:color w:val="0000FF"/>
                  <w:u w:val="single"/>
                  <w:lang w:val="ru-RU"/>
                </w:rPr>
                <w:t>9</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23</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b</w:t>
              </w:r>
              <w:r w:rsidRPr="00777FFD">
                <w:rPr>
                  <w:rFonts w:ascii="Times New Roman" w:hAnsi="Times New Roman"/>
                  <w:color w:val="0000FF"/>
                  <w:u w:val="single"/>
                  <w:lang w:val="ru-RU"/>
                </w:rPr>
                <w:t>800</w:t>
              </w:r>
              <w:r>
                <w:rPr>
                  <w:rFonts w:ascii="Times New Roman" w:hAnsi="Times New Roman"/>
                  <w:color w:val="0000FF"/>
                  <w:u w:val="single"/>
                </w:rPr>
                <w:t>baca</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24</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Развитие речи</w:t>
            </w:r>
            <w:proofErr w:type="gramStart"/>
            <w:r w:rsidRPr="00777FFD">
              <w:rPr>
                <w:rFonts w:ascii="Times New Roman" w:hAnsi="Times New Roman"/>
                <w:color w:val="000000"/>
                <w:sz w:val="24"/>
                <w:lang w:val="ru-RU"/>
              </w:rPr>
              <w:t>.П</w:t>
            </w:r>
            <w:proofErr w:type="gramEnd"/>
            <w:r w:rsidRPr="00777FFD">
              <w:rPr>
                <w:rFonts w:ascii="Times New Roman" w:hAnsi="Times New Roman"/>
                <w:color w:val="000000"/>
                <w:sz w:val="24"/>
                <w:lang w:val="ru-RU"/>
              </w:rPr>
              <w:t xml:space="preserve">одготовка к </w:t>
            </w:r>
            <w:r w:rsidRPr="00777FFD">
              <w:rPr>
                <w:rFonts w:ascii="Times New Roman" w:hAnsi="Times New Roman"/>
                <w:color w:val="000000"/>
                <w:sz w:val="24"/>
                <w:lang w:val="ru-RU"/>
              </w:rPr>
              <w:t>домашнему сочинению по роману И.С. Тургенева «Отцы и дети»</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cca</w:t>
              </w:r>
              <w:r w:rsidRPr="00777FFD">
                <w:rPr>
                  <w:rFonts w:ascii="Times New Roman" w:hAnsi="Times New Roman"/>
                  <w:color w:val="0000FF"/>
                  <w:u w:val="single"/>
                  <w:lang w:val="ru-RU"/>
                </w:rPr>
                <w:t>723</w:t>
              </w:r>
              <w:r>
                <w:rPr>
                  <w:rFonts w:ascii="Times New Roman" w:hAnsi="Times New Roman"/>
                  <w:color w:val="0000FF"/>
                  <w:u w:val="single"/>
                </w:rPr>
                <w:t>e</w:t>
              </w:r>
              <w:r w:rsidRPr="00777FFD">
                <w:rPr>
                  <w:rFonts w:ascii="Times New Roman" w:hAnsi="Times New Roman"/>
                  <w:color w:val="0000FF"/>
                  <w:u w:val="single"/>
                  <w:lang w:val="ru-RU"/>
                </w:rPr>
                <w:t>7</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25</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Основные этапы жизни и </w:t>
            </w:r>
            <w:r w:rsidRPr="00777FFD">
              <w:rPr>
                <w:rFonts w:ascii="Times New Roman" w:hAnsi="Times New Roman"/>
                <w:color w:val="000000"/>
                <w:sz w:val="24"/>
                <w:lang w:val="ru-RU"/>
              </w:rPr>
              <w:lastRenderedPageBreak/>
              <w:t>творчества Ф.И. Тютчева. Поэт-философ</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/77583</w:t>
              </w:r>
              <w:r>
                <w:rPr>
                  <w:rFonts w:ascii="Times New Roman" w:hAnsi="Times New Roman"/>
                  <w:color w:val="0000FF"/>
                  <w:u w:val="single"/>
                </w:rPr>
                <w:t>f</w:t>
              </w:r>
              <w:r w:rsidRPr="00777FFD">
                <w:rPr>
                  <w:rFonts w:ascii="Times New Roman" w:hAnsi="Times New Roman"/>
                  <w:color w:val="0000FF"/>
                  <w:u w:val="single"/>
                  <w:lang w:val="ru-RU"/>
                </w:rPr>
                <w:t>5</w:t>
              </w:r>
              <w:r>
                <w:rPr>
                  <w:rFonts w:ascii="Times New Roman" w:hAnsi="Times New Roman"/>
                  <w:color w:val="0000FF"/>
                  <w:u w:val="single"/>
                </w:rPr>
                <w:t>e</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46</w:t>
              </w:r>
              <w:r>
                <w:rPr>
                  <w:rFonts w:ascii="Times New Roman" w:hAnsi="Times New Roman"/>
                  <w:color w:val="0000FF"/>
                  <w:u w:val="single"/>
                </w:rPr>
                <w:t>e</w:t>
              </w:r>
              <w:r w:rsidRPr="00777FFD">
                <w:rPr>
                  <w:rFonts w:ascii="Times New Roman" w:hAnsi="Times New Roman"/>
                  <w:color w:val="0000FF"/>
                  <w:u w:val="single"/>
                  <w:lang w:val="ru-RU"/>
                </w:rPr>
                <w:t>3</w:t>
              </w:r>
              <w:r>
                <w:rPr>
                  <w:rFonts w:ascii="Times New Roman" w:hAnsi="Times New Roman"/>
                  <w:color w:val="0000FF"/>
                  <w:u w:val="single"/>
                </w:rPr>
                <w:t>aff</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27</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Любовная лирика Ф.И. Тютчева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6</w:t>
              </w:r>
              <w:r>
                <w:rPr>
                  <w:rFonts w:ascii="Times New Roman" w:hAnsi="Times New Roman"/>
                  <w:color w:val="0000FF"/>
                  <w:u w:val="single"/>
                </w:rPr>
                <w:t>e</w:t>
              </w:r>
              <w:r w:rsidRPr="00777FFD">
                <w:rPr>
                  <w:rFonts w:ascii="Times New Roman" w:hAnsi="Times New Roman"/>
                  <w:color w:val="0000FF"/>
                  <w:u w:val="single"/>
                  <w:lang w:val="ru-RU"/>
                </w:rPr>
                <w:t>2637</w:t>
              </w:r>
              <w:r>
                <w:rPr>
                  <w:rFonts w:ascii="Times New Roman" w:hAnsi="Times New Roman"/>
                  <w:color w:val="0000FF"/>
                  <w:u w:val="single"/>
                </w:rPr>
                <w:t>d</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28</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Развитие речи. Анализ лирического произведения Ф.И. Тютчева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/9</w:t>
              </w:r>
              <w:r>
                <w:rPr>
                  <w:rFonts w:ascii="Times New Roman" w:hAnsi="Times New Roman"/>
                  <w:color w:val="0000FF"/>
                  <w:u w:val="single"/>
                </w:rPr>
                <w:t>f</w:t>
              </w:r>
              <w:r w:rsidRPr="00777FFD">
                <w:rPr>
                  <w:rFonts w:ascii="Times New Roman" w:hAnsi="Times New Roman"/>
                  <w:color w:val="0000FF"/>
                  <w:u w:val="single"/>
                  <w:lang w:val="ru-RU"/>
                </w:rPr>
                <w:t>46</w:t>
              </w:r>
              <w:r>
                <w:rPr>
                  <w:rFonts w:ascii="Times New Roman" w:hAnsi="Times New Roman"/>
                  <w:color w:val="0000FF"/>
                  <w:u w:val="single"/>
                </w:rPr>
                <w:t>e</w:t>
              </w:r>
              <w:r w:rsidRPr="00777FFD">
                <w:rPr>
                  <w:rFonts w:ascii="Times New Roman" w:hAnsi="Times New Roman"/>
                  <w:color w:val="0000FF"/>
                  <w:u w:val="single"/>
                  <w:lang w:val="ru-RU"/>
                </w:rPr>
                <w:t>13</w:t>
              </w:r>
              <w:r>
                <w:rPr>
                  <w:rFonts w:ascii="Times New Roman" w:hAnsi="Times New Roman"/>
                  <w:color w:val="0000FF"/>
                  <w:u w:val="single"/>
                </w:rPr>
                <w:t>e</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29</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w:t>
              </w:r>
              <w:r w:rsidRPr="00777FFD">
                <w:rPr>
                  <w:rFonts w:ascii="Times New Roman" w:hAnsi="Times New Roman"/>
                  <w:color w:val="0000FF"/>
                  <w:u w:val="single"/>
                  <w:lang w:val="ru-RU"/>
                </w:rPr>
                <w:t>94</w:t>
              </w:r>
              <w:r>
                <w:rPr>
                  <w:rFonts w:ascii="Times New Roman" w:hAnsi="Times New Roman"/>
                  <w:color w:val="0000FF"/>
                  <w:u w:val="single"/>
                </w:rPr>
                <w:t>a</w:t>
              </w:r>
              <w:r w:rsidRPr="00777FFD">
                <w:rPr>
                  <w:rFonts w:ascii="Times New Roman" w:hAnsi="Times New Roman"/>
                  <w:color w:val="0000FF"/>
                  <w:u w:val="single"/>
                  <w:lang w:val="ru-RU"/>
                </w:rPr>
                <w:t>8</w:t>
              </w:r>
              <w:r>
                <w:rPr>
                  <w:rFonts w:ascii="Times New Roman" w:hAnsi="Times New Roman"/>
                  <w:color w:val="0000FF"/>
                  <w:u w:val="single"/>
                </w:rPr>
                <w:t>edc</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30</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Гражданская поэзия и лирика чувств Н.А. Некрасова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/4</w:t>
              </w:r>
              <w:r>
                <w:rPr>
                  <w:rFonts w:ascii="Times New Roman" w:hAnsi="Times New Roman"/>
                  <w:color w:val="0000FF"/>
                  <w:u w:val="single"/>
                </w:rPr>
                <w:t>d</w:t>
              </w:r>
              <w:r w:rsidRPr="00777FFD">
                <w:rPr>
                  <w:rFonts w:ascii="Times New Roman" w:hAnsi="Times New Roman"/>
                  <w:color w:val="0000FF"/>
                  <w:u w:val="single"/>
                  <w:lang w:val="ru-RU"/>
                </w:rPr>
                <w:t>9</w:t>
              </w:r>
              <w:r>
                <w:rPr>
                  <w:rFonts w:ascii="Times New Roman" w:hAnsi="Times New Roman"/>
                  <w:color w:val="0000FF"/>
                  <w:u w:val="single"/>
                </w:rPr>
                <w:t>c</w:t>
              </w:r>
              <w:r w:rsidRPr="00777FFD">
                <w:rPr>
                  <w:rFonts w:ascii="Times New Roman" w:hAnsi="Times New Roman"/>
                  <w:color w:val="0000FF"/>
                  <w:u w:val="single"/>
                  <w:lang w:val="ru-RU"/>
                </w:rPr>
                <w:t>87</w:t>
              </w:r>
              <w:r>
                <w:rPr>
                  <w:rFonts w:ascii="Times New Roman" w:hAnsi="Times New Roman"/>
                  <w:color w:val="0000FF"/>
                  <w:u w:val="single"/>
                </w:rPr>
                <w:t>fd</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31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Развитие речи. Анализ лирического произведения Н.А. Некрасова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ab</w:t>
              </w:r>
              <w:r w:rsidRPr="00777FFD">
                <w:rPr>
                  <w:rFonts w:ascii="Times New Roman" w:hAnsi="Times New Roman"/>
                  <w:color w:val="0000FF"/>
                  <w:u w:val="single"/>
                  <w:lang w:val="ru-RU"/>
                </w:rPr>
                <w:t>0</w:t>
              </w:r>
              <w:r>
                <w:rPr>
                  <w:rFonts w:ascii="Times New Roman" w:hAnsi="Times New Roman"/>
                  <w:color w:val="0000FF"/>
                  <w:u w:val="single"/>
                </w:rPr>
                <w:t>ee</w:t>
              </w:r>
              <w:r w:rsidRPr="00777FFD">
                <w:rPr>
                  <w:rFonts w:ascii="Times New Roman" w:hAnsi="Times New Roman"/>
                  <w:color w:val="0000FF"/>
                  <w:u w:val="single"/>
                  <w:lang w:val="ru-RU"/>
                </w:rPr>
                <w:t>46</w:t>
              </w:r>
              <w:r>
                <w:rPr>
                  <w:rFonts w:ascii="Times New Roman" w:hAnsi="Times New Roman"/>
                  <w:color w:val="0000FF"/>
                  <w:u w:val="single"/>
                </w:rPr>
                <w:t>b</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32</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fc</w:t>
              </w:r>
              <w:r w:rsidRPr="00777FFD">
                <w:rPr>
                  <w:rFonts w:ascii="Times New Roman" w:hAnsi="Times New Roman"/>
                  <w:color w:val="0000FF"/>
                  <w:u w:val="single"/>
                  <w:lang w:val="ru-RU"/>
                </w:rPr>
                <w:t>94</w:t>
              </w:r>
              <w:r>
                <w:rPr>
                  <w:rFonts w:ascii="Times New Roman" w:hAnsi="Times New Roman"/>
                  <w:color w:val="0000FF"/>
                  <w:u w:val="single"/>
                </w:rPr>
                <w:t>db</w:t>
              </w:r>
              <w:r w:rsidRPr="00777FFD">
                <w:rPr>
                  <w:rFonts w:ascii="Times New Roman" w:hAnsi="Times New Roman"/>
                  <w:color w:val="0000FF"/>
                  <w:u w:val="single"/>
                  <w:lang w:val="ru-RU"/>
                </w:rPr>
                <w:t>83</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33</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Многообразие </w:t>
            </w:r>
            <w:r w:rsidRPr="00777FFD">
              <w:rPr>
                <w:rFonts w:ascii="Times New Roman" w:hAnsi="Times New Roman"/>
                <w:color w:val="000000"/>
                <w:sz w:val="24"/>
                <w:lang w:val="ru-RU"/>
              </w:rPr>
              <w:t>народных типов в галерее персонажей «Кому на Руси жить хорошо»</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/38</w:t>
              </w:r>
              <w:r>
                <w:rPr>
                  <w:rFonts w:ascii="Times New Roman" w:hAnsi="Times New Roman"/>
                  <w:color w:val="0000FF"/>
                  <w:u w:val="single"/>
                </w:rPr>
                <w:t>fb</w:t>
              </w:r>
              <w:r w:rsidRPr="00777FFD">
                <w:rPr>
                  <w:rFonts w:ascii="Times New Roman" w:hAnsi="Times New Roman"/>
                  <w:color w:val="0000FF"/>
                  <w:u w:val="single"/>
                  <w:lang w:val="ru-RU"/>
                </w:rPr>
                <w:t>8</w:t>
              </w:r>
              <w:r>
                <w:rPr>
                  <w:rFonts w:ascii="Times New Roman" w:hAnsi="Times New Roman"/>
                  <w:color w:val="0000FF"/>
                  <w:u w:val="single"/>
                </w:rPr>
                <w:t>ca</w:t>
              </w:r>
              <w:r w:rsidRPr="00777FFD">
                <w:rPr>
                  <w:rFonts w:ascii="Times New Roman" w:hAnsi="Times New Roman"/>
                  <w:color w:val="0000FF"/>
                  <w:u w:val="single"/>
                  <w:lang w:val="ru-RU"/>
                </w:rPr>
                <w:t>5</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34</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/6409</w:t>
              </w:r>
              <w:r>
                <w:rPr>
                  <w:rFonts w:ascii="Times New Roman" w:hAnsi="Times New Roman"/>
                  <w:color w:val="0000FF"/>
                  <w:u w:val="single"/>
                </w:rPr>
                <w:t>d</w:t>
              </w:r>
              <w:r w:rsidRPr="00777FFD">
                <w:rPr>
                  <w:rFonts w:ascii="Times New Roman" w:hAnsi="Times New Roman"/>
                  <w:color w:val="0000FF"/>
                  <w:u w:val="single"/>
                  <w:lang w:val="ru-RU"/>
                </w:rPr>
                <w:t>788</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35</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Основные этапы жизни и </w:t>
            </w:r>
            <w:r w:rsidRPr="00777FFD">
              <w:rPr>
                <w:rFonts w:ascii="Times New Roman" w:hAnsi="Times New Roman"/>
                <w:color w:val="000000"/>
                <w:sz w:val="24"/>
                <w:lang w:val="ru-RU"/>
              </w:rPr>
              <w:lastRenderedPageBreak/>
              <w:t xml:space="preserve">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/0</w:t>
              </w:r>
              <w:r>
                <w:rPr>
                  <w:rFonts w:ascii="Times New Roman" w:hAnsi="Times New Roman"/>
                  <w:color w:val="0000FF"/>
                  <w:u w:val="single"/>
                </w:rPr>
                <w:t>fdcc</w:t>
              </w:r>
              <w:r w:rsidRPr="00777FFD">
                <w:rPr>
                  <w:rFonts w:ascii="Times New Roman" w:hAnsi="Times New Roman"/>
                  <w:color w:val="0000FF"/>
                  <w:u w:val="single"/>
                  <w:lang w:val="ru-RU"/>
                </w:rPr>
                <w:t>372</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/2</w:t>
              </w:r>
              <w:r>
                <w:rPr>
                  <w:rFonts w:ascii="Times New Roman" w:hAnsi="Times New Roman"/>
                  <w:color w:val="0000FF"/>
                  <w:u w:val="single"/>
                </w:rPr>
                <w:t>e</w:t>
              </w:r>
              <w:r w:rsidRPr="00777FFD">
                <w:rPr>
                  <w:rFonts w:ascii="Times New Roman" w:hAnsi="Times New Roman"/>
                  <w:color w:val="0000FF"/>
                  <w:u w:val="single"/>
                  <w:lang w:val="ru-RU"/>
                </w:rPr>
                <w:t>017055</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37</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/278</w:t>
              </w:r>
              <w:r>
                <w:rPr>
                  <w:rFonts w:ascii="Times New Roman" w:hAnsi="Times New Roman"/>
                  <w:color w:val="0000FF"/>
                  <w:u w:val="single"/>
                </w:rPr>
                <w:t>e</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2</w:t>
              </w:r>
              <w:r>
                <w:rPr>
                  <w:rFonts w:ascii="Times New Roman" w:hAnsi="Times New Roman"/>
                  <w:color w:val="0000FF"/>
                  <w:u w:val="single"/>
                </w:rPr>
                <w:t>c</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38</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/396</w:t>
              </w:r>
              <w:r>
                <w:rPr>
                  <w:rFonts w:ascii="Times New Roman" w:hAnsi="Times New Roman"/>
                  <w:color w:val="0000FF"/>
                  <w:u w:val="single"/>
                </w:rPr>
                <w:t>f</w:t>
              </w:r>
              <w:r w:rsidRPr="00777FFD">
                <w:rPr>
                  <w:rFonts w:ascii="Times New Roman" w:hAnsi="Times New Roman"/>
                  <w:color w:val="0000FF"/>
                  <w:u w:val="single"/>
                  <w:lang w:val="ru-RU"/>
                </w:rPr>
                <w:t>644</w:t>
              </w:r>
              <w:r>
                <w:rPr>
                  <w:rFonts w:ascii="Times New Roman" w:hAnsi="Times New Roman"/>
                  <w:color w:val="0000FF"/>
                  <w:u w:val="single"/>
                </w:rPr>
                <w:t>b</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39</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Подготовка к контрольной работе ответы на проблемный вопрос, </w:t>
            </w:r>
            <w:r w:rsidRPr="00777FFD">
              <w:rPr>
                <w:rFonts w:ascii="Times New Roman" w:hAnsi="Times New Roman"/>
                <w:color w:val="000000"/>
                <w:sz w:val="24"/>
                <w:lang w:val="ru-RU"/>
              </w:rPr>
              <w:t xml:space="preserve">сочинение, тесты по поэзии второй половины </w:t>
            </w:r>
            <w:r>
              <w:rPr>
                <w:rFonts w:ascii="Times New Roman" w:hAnsi="Times New Roman"/>
                <w:color w:val="000000"/>
                <w:sz w:val="24"/>
              </w:rPr>
              <w:t>XIX</w:t>
            </w:r>
            <w:r w:rsidRPr="00777FFD">
              <w:rPr>
                <w:rFonts w:ascii="Times New Roman" w:hAnsi="Times New Roman"/>
                <w:color w:val="000000"/>
                <w:sz w:val="24"/>
                <w:lang w:val="ru-RU"/>
              </w:rPr>
              <w:t xml:space="preserve"> века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/8</w:t>
              </w:r>
              <w:r>
                <w:rPr>
                  <w:rFonts w:ascii="Times New Roman" w:hAnsi="Times New Roman"/>
                  <w:color w:val="0000FF"/>
                  <w:u w:val="single"/>
                </w:rPr>
                <w:t>f</w:t>
              </w:r>
              <w:r w:rsidRPr="00777FFD">
                <w:rPr>
                  <w:rFonts w:ascii="Times New Roman" w:hAnsi="Times New Roman"/>
                  <w:color w:val="0000FF"/>
                  <w:u w:val="single"/>
                  <w:lang w:val="ru-RU"/>
                </w:rPr>
                <w:t>005</w:t>
              </w:r>
              <w:r>
                <w:rPr>
                  <w:rFonts w:ascii="Times New Roman" w:hAnsi="Times New Roman"/>
                  <w:color w:val="0000FF"/>
                  <w:u w:val="single"/>
                </w:rPr>
                <w:t>a</w:t>
              </w:r>
              <w:r w:rsidRPr="00777FFD">
                <w:rPr>
                  <w:rFonts w:ascii="Times New Roman" w:hAnsi="Times New Roman"/>
                  <w:color w:val="0000FF"/>
                  <w:u w:val="single"/>
                  <w:lang w:val="ru-RU"/>
                </w:rPr>
                <w:t>51</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40</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Контрольная работа письманные ответы на проблемный вопрос, сочинение, тесты по поэзии второй половины </w:t>
            </w:r>
            <w:r>
              <w:rPr>
                <w:rFonts w:ascii="Times New Roman" w:hAnsi="Times New Roman"/>
                <w:color w:val="000000"/>
                <w:sz w:val="24"/>
              </w:rPr>
              <w:t>XIX</w:t>
            </w:r>
            <w:r w:rsidRPr="00777FFD">
              <w:rPr>
                <w:rFonts w:ascii="Times New Roman" w:hAnsi="Times New Roman"/>
                <w:color w:val="000000"/>
                <w:sz w:val="24"/>
                <w:lang w:val="ru-RU"/>
              </w:rPr>
              <w:t xml:space="preserve"> века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db</w:t>
              </w:r>
              <w:r w:rsidRPr="00777FFD">
                <w:rPr>
                  <w:rFonts w:ascii="Times New Roman" w:hAnsi="Times New Roman"/>
                  <w:color w:val="0000FF"/>
                  <w:u w:val="single"/>
                  <w:lang w:val="ru-RU"/>
                </w:rPr>
                <w:t>211621</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41</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/3</w:t>
              </w:r>
              <w:r>
                <w:rPr>
                  <w:rFonts w:ascii="Times New Roman" w:hAnsi="Times New Roman"/>
                  <w:color w:val="0000FF"/>
                  <w:u w:val="single"/>
                </w:rPr>
                <w:t>d</w:t>
              </w:r>
              <w:r w:rsidRPr="00777FFD">
                <w:rPr>
                  <w:rFonts w:ascii="Times New Roman" w:hAnsi="Times New Roman"/>
                  <w:color w:val="0000FF"/>
                  <w:u w:val="single"/>
                  <w:lang w:val="ru-RU"/>
                </w:rPr>
                <w:t>6</w:t>
              </w:r>
              <w:r>
                <w:rPr>
                  <w:rFonts w:ascii="Times New Roman" w:hAnsi="Times New Roman"/>
                  <w:color w:val="0000FF"/>
                  <w:u w:val="single"/>
                </w:rPr>
                <w:t>eed</w:t>
              </w:r>
              <w:r w:rsidRPr="00777FFD">
                <w:rPr>
                  <w:rFonts w:ascii="Times New Roman" w:hAnsi="Times New Roman"/>
                  <w:color w:val="0000FF"/>
                  <w:u w:val="single"/>
                  <w:lang w:val="ru-RU"/>
                </w:rPr>
                <w:t>61</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42</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/8</w:t>
              </w:r>
              <w:r>
                <w:rPr>
                  <w:rFonts w:ascii="Times New Roman" w:hAnsi="Times New Roman"/>
                  <w:color w:val="0000FF"/>
                  <w:u w:val="single"/>
                </w:rPr>
                <w:t>b</w:t>
              </w:r>
              <w:r w:rsidRPr="00777FFD">
                <w:rPr>
                  <w:rFonts w:ascii="Times New Roman" w:hAnsi="Times New Roman"/>
                  <w:color w:val="0000FF"/>
                  <w:u w:val="single"/>
                  <w:lang w:val="ru-RU"/>
                </w:rPr>
                <w:t>277</w:t>
              </w:r>
              <w:r>
                <w:rPr>
                  <w:rFonts w:ascii="Times New Roman" w:hAnsi="Times New Roman"/>
                  <w:color w:val="0000FF"/>
                  <w:u w:val="single"/>
                </w:rPr>
                <w:t>b</w:t>
              </w:r>
              <w:r w:rsidRPr="00777FFD">
                <w:rPr>
                  <w:rFonts w:ascii="Times New Roman" w:hAnsi="Times New Roman"/>
                  <w:color w:val="0000FF"/>
                  <w:u w:val="single"/>
                  <w:lang w:val="ru-RU"/>
                </w:rPr>
                <w:t>94</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43</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Собирательные образы </w:t>
            </w:r>
            <w:r w:rsidRPr="00777FFD">
              <w:rPr>
                <w:rFonts w:ascii="Times New Roman" w:hAnsi="Times New Roman"/>
                <w:color w:val="000000"/>
                <w:sz w:val="24"/>
                <w:lang w:val="ru-RU"/>
              </w:rPr>
              <w:t>градоначальников и «глуповцев». Главы «Опись градоначальникам», «Органчик», «Подтверждение покаяния» и другие</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/62</w:t>
              </w:r>
              <w:r>
                <w:rPr>
                  <w:rFonts w:ascii="Times New Roman" w:hAnsi="Times New Roman"/>
                  <w:color w:val="0000FF"/>
                  <w:u w:val="single"/>
                </w:rPr>
                <w:t>b</w:t>
              </w:r>
              <w:r w:rsidRPr="00777FFD">
                <w:rPr>
                  <w:rFonts w:ascii="Times New Roman" w:hAnsi="Times New Roman"/>
                  <w:color w:val="0000FF"/>
                  <w:u w:val="single"/>
                  <w:lang w:val="ru-RU"/>
                </w:rPr>
                <w:t>032</w:t>
              </w:r>
              <w:r>
                <w:rPr>
                  <w:rFonts w:ascii="Times New Roman" w:hAnsi="Times New Roman"/>
                  <w:color w:val="0000FF"/>
                  <w:u w:val="single"/>
                </w:rPr>
                <w:t>c</w:t>
              </w:r>
              <w:r w:rsidRPr="00777FFD">
                <w:rPr>
                  <w:rFonts w:ascii="Times New Roman" w:hAnsi="Times New Roman"/>
                  <w:color w:val="0000FF"/>
                  <w:u w:val="single"/>
                  <w:lang w:val="ru-RU"/>
                </w:rPr>
                <w:t>0</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Подготовка к презентации проектов по </w:t>
            </w:r>
            <w:r w:rsidRPr="00777FFD">
              <w:rPr>
                <w:rFonts w:ascii="Times New Roman" w:hAnsi="Times New Roman"/>
                <w:color w:val="000000"/>
                <w:sz w:val="24"/>
                <w:lang w:val="ru-RU"/>
              </w:rPr>
              <w:t xml:space="preserve">литературе второй половины </w:t>
            </w:r>
            <w:r>
              <w:rPr>
                <w:rFonts w:ascii="Times New Roman" w:hAnsi="Times New Roman"/>
                <w:color w:val="000000"/>
                <w:sz w:val="24"/>
              </w:rPr>
              <w:t>XIX</w:t>
            </w:r>
            <w:r w:rsidRPr="00777FFD">
              <w:rPr>
                <w:rFonts w:ascii="Times New Roman" w:hAnsi="Times New Roman"/>
                <w:color w:val="000000"/>
                <w:sz w:val="24"/>
                <w:lang w:val="ru-RU"/>
              </w:rPr>
              <w:t xml:space="preserve"> века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/90</w:t>
              </w:r>
              <w:r>
                <w:rPr>
                  <w:rFonts w:ascii="Times New Roman" w:hAnsi="Times New Roman"/>
                  <w:color w:val="0000FF"/>
                  <w:u w:val="single"/>
                </w:rPr>
                <w:t>dd</w:t>
              </w:r>
              <w:r w:rsidRPr="00777FFD">
                <w:rPr>
                  <w:rFonts w:ascii="Times New Roman" w:hAnsi="Times New Roman"/>
                  <w:color w:val="0000FF"/>
                  <w:u w:val="single"/>
                  <w:lang w:val="ru-RU"/>
                </w:rPr>
                <w:t>4547</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45</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77FFD">
              <w:rPr>
                <w:rFonts w:ascii="Times New Roman" w:hAnsi="Times New Roman"/>
                <w:color w:val="000000"/>
                <w:sz w:val="24"/>
                <w:lang w:val="ru-RU"/>
              </w:rPr>
              <w:t xml:space="preserve"> века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/48</w:t>
              </w:r>
              <w:r>
                <w:rPr>
                  <w:rFonts w:ascii="Times New Roman" w:hAnsi="Times New Roman"/>
                  <w:color w:val="0000FF"/>
                  <w:u w:val="single"/>
                </w:rPr>
                <w:t>dc</w:t>
              </w:r>
              <w:r w:rsidRPr="00777FFD">
                <w:rPr>
                  <w:rFonts w:ascii="Times New Roman" w:hAnsi="Times New Roman"/>
                  <w:color w:val="0000FF"/>
                  <w:u w:val="single"/>
                  <w:lang w:val="ru-RU"/>
                </w:rPr>
                <w:t>8</w:t>
              </w:r>
              <w:r>
                <w:rPr>
                  <w:rFonts w:ascii="Times New Roman" w:hAnsi="Times New Roman"/>
                  <w:color w:val="0000FF"/>
                  <w:u w:val="single"/>
                </w:rPr>
                <w:t>cdd</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46</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b</w:t>
              </w:r>
              <w:r w:rsidRPr="00777FFD">
                <w:rPr>
                  <w:rFonts w:ascii="Times New Roman" w:hAnsi="Times New Roman"/>
                  <w:color w:val="0000FF"/>
                  <w:u w:val="single"/>
                  <w:lang w:val="ru-RU"/>
                </w:rPr>
                <w:t>6</w:t>
              </w:r>
              <w:r>
                <w:rPr>
                  <w:rFonts w:ascii="Times New Roman" w:hAnsi="Times New Roman"/>
                  <w:color w:val="0000FF"/>
                  <w:u w:val="single"/>
                </w:rPr>
                <w:t>b</w:t>
              </w:r>
              <w:r w:rsidRPr="00777FFD">
                <w:rPr>
                  <w:rFonts w:ascii="Times New Roman" w:hAnsi="Times New Roman"/>
                  <w:color w:val="0000FF"/>
                  <w:u w:val="single"/>
                  <w:lang w:val="ru-RU"/>
                </w:rPr>
                <w:t>59225</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47</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История создания романа </w:t>
            </w:r>
            <w:r w:rsidRPr="00777FFD">
              <w:rPr>
                <w:rFonts w:ascii="Times New Roman" w:hAnsi="Times New Roman"/>
                <w:color w:val="000000"/>
                <w:sz w:val="24"/>
                <w:lang w:val="ru-RU"/>
              </w:rPr>
              <w:t xml:space="preserve">«Преступление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/32909836</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48</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Основные сюжетные линии романа «Преступление и наказание». Преступление Раскольникова. </w:t>
            </w:r>
            <w:r w:rsidRPr="00777FFD">
              <w:rPr>
                <w:rFonts w:ascii="Times New Roman" w:hAnsi="Times New Roman"/>
                <w:color w:val="000000"/>
                <w:sz w:val="24"/>
                <w:lang w:val="ru-RU"/>
              </w:rPr>
              <w:t>Идея о праве сильной личности</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b</w:t>
              </w:r>
              <w:r w:rsidRPr="00777FFD">
                <w:rPr>
                  <w:rFonts w:ascii="Times New Roman" w:hAnsi="Times New Roman"/>
                  <w:color w:val="0000FF"/>
                  <w:u w:val="single"/>
                  <w:lang w:val="ru-RU"/>
                </w:rPr>
                <w:t>1</w:t>
              </w:r>
              <w:r>
                <w:rPr>
                  <w:rFonts w:ascii="Times New Roman" w:hAnsi="Times New Roman"/>
                  <w:color w:val="0000FF"/>
                  <w:u w:val="single"/>
                </w:rPr>
                <w:t>d</w:t>
              </w:r>
              <w:r w:rsidRPr="00777FFD">
                <w:rPr>
                  <w:rFonts w:ascii="Times New Roman" w:hAnsi="Times New Roman"/>
                  <w:color w:val="0000FF"/>
                  <w:u w:val="single"/>
                  <w:lang w:val="ru-RU"/>
                </w:rPr>
                <w:t>66</w:t>
              </w:r>
              <w:r>
                <w:rPr>
                  <w:rFonts w:ascii="Times New Roman" w:hAnsi="Times New Roman"/>
                  <w:color w:val="0000FF"/>
                  <w:u w:val="single"/>
                </w:rPr>
                <w:t>b</w:t>
              </w:r>
              <w:r w:rsidRPr="00777FFD">
                <w:rPr>
                  <w:rFonts w:ascii="Times New Roman" w:hAnsi="Times New Roman"/>
                  <w:color w:val="0000FF"/>
                  <w:u w:val="single"/>
                  <w:lang w:val="ru-RU"/>
                </w:rPr>
                <w:t>91</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49</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31</w:t>
              </w:r>
              <w:r>
                <w:rPr>
                  <w:rFonts w:ascii="Times New Roman" w:hAnsi="Times New Roman"/>
                  <w:color w:val="0000FF"/>
                  <w:u w:val="single"/>
                </w:rPr>
                <w:t>eadf</w:t>
              </w:r>
              <w:r w:rsidRPr="00777FFD">
                <w:rPr>
                  <w:rFonts w:ascii="Times New Roman" w:hAnsi="Times New Roman"/>
                  <w:color w:val="0000FF"/>
                  <w:u w:val="single"/>
                  <w:lang w:val="ru-RU"/>
                </w:rPr>
                <w:t>2</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50</w:t>
            </w:r>
          </w:p>
        </w:tc>
        <w:tc>
          <w:tcPr>
            <w:tcW w:w="3256" w:type="dxa"/>
            <w:tcMar>
              <w:top w:w="50" w:type="dxa"/>
              <w:left w:w="100" w:type="dxa"/>
            </w:tcMar>
            <w:vAlign w:val="center"/>
          </w:tcPr>
          <w:p w:rsidR="006C3435" w:rsidRDefault="002E7F87">
            <w:pPr>
              <w:spacing w:after="0"/>
              <w:ind w:left="135"/>
            </w:pPr>
            <w:proofErr w:type="gramStart"/>
            <w:r w:rsidRPr="00777FFD">
              <w:rPr>
                <w:rFonts w:ascii="Times New Roman" w:hAnsi="Times New Roman"/>
                <w:color w:val="000000"/>
                <w:sz w:val="24"/>
                <w:lang w:val="ru-RU"/>
              </w:rPr>
              <w:t>Униженные</w:t>
            </w:r>
            <w:proofErr w:type="gramEnd"/>
            <w:r w:rsidRPr="00777FFD">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/14396328</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51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Образ Сонечки Мармеладовой и проблема</w:t>
            </w:r>
            <w:r w:rsidRPr="00777FFD">
              <w:rPr>
                <w:rFonts w:ascii="Times New Roman" w:hAnsi="Times New Roman"/>
                <w:color w:val="000000"/>
                <w:sz w:val="24"/>
                <w:lang w:val="ru-RU"/>
              </w:rPr>
              <w:t xml:space="preserve"> нравственного идеала в романе «Преступление и наказание»</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eb</w:t>
              </w:r>
              <w:r w:rsidRPr="00777FFD">
                <w:rPr>
                  <w:rFonts w:ascii="Times New Roman" w:hAnsi="Times New Roman"/>
                  <w:color w:val="0000FF"/>
                  <w:u w:val="single"/>
                  <w:lang w:val="ru-RU"/>
                </w:rPr>
                <w:t>282</w:t>
              </w:r>
              <w:r>
                <w:rPr>
                  <w:rFonts w:ascii="Times New Roman" w:hAnsi="Times New Roman"/>
                  <w:color w:val="0000FF"/>
                  <w:u w:val="single"/>
                </w:rPr>
                <w:t>fbc</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52</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8</w:t>
              </w:r>
              <w:r>
                <w:rPr>
                  <w:rFonts w:ascii="Times New Roman" w:hAnsi="Times New Roman"/>
                  <w:color w:val="0000FF"/>
                  <w:u w:val="single"/>
                </w:rPr>
                <w:t>f</w:t>
              </w:r>
              <w:r w:rsidRPr="00777FFD">
                <w:rPr>
                  <w:rFonts w:ascii="Times New Roman" w:hAnsi="Times New Roman"/>
                  <w:color w:val="0000FF"/>
                  <w:u w:val="single"/>
                  <w:lang w:val="ru-RU"/>
                </w:rPr>
                <w:t>251</w:t>
              </w:r>
              <w:r>
                <w:rPr>
                  <w:rFonts w:ascii="Times New Roman" w:hAnsi="Times New Roman"/>
                  <w:color w:val="0000FF"/>
                  <w:u w:val="single"/>
                </w:rPr>
                <w:t>b</w:t>
              </w:r>
              <w:r w:rsidRPr="00777FFD">
                <w:rPr>
                  <w:rFonts w:ascii="Times New Roman" w:hAnsi="Times New Roman"/>
                  <w:color w:val="0000FF"/>
                  <w:u w:val="single"/>
                  <w:lang w:val="ru-RU"/>
                </w:rPr>
                <w:t>2</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/6355</w:t>
              </w:r>
              <w:r>
                <w:rPr>
                  <w:rFonts w:ascii="Times New Roman" w:hAnsi="Times New Roman"/>
                  <w:color w:val="0000FF"/>
                  <w:u w:val="single"/>
                </w:rPr>
                <w:t>e</w:t>
              </w:r>
              <w:r w:rsidRPr="00777FFD">
                <w:rPr>
                  <w:rFonts w:ascii="Times New Roman" w:hAnsi="Times New Roman"/>
                  <w:color w:val="0000FF"/>
                  <w:u w:val="single"/>
                  <w:lang w:val="ru-RU"/>
                </w:rPr>
                <w:t>71</w:t>
              </w:r>
              <w:r>
                <w:rPr>
                  <w:rFonts w:ascii="Times New Roman" w:hAnsi="Times New Roman"/>
                  <w:color w:val="0000FF"/>
                  <w:u w:val="single"/>
                </w:rPr>
                <w:t>c</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54</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/55</w:t>
              </w:r>
              <w:r>
                <w:rPr>
                  <w:rFonts w:ascii="Times New Roman" w:hAnsi="Times New Roman"/>
                  <w:color w:val="0000FF"/>
                  <w:u w:val="single"/>
                </w:rPr>
                <w:t>f</w:t>
              </w:r>
              <w:r w:rsidRPr="00777FFD">
                <w:rPr>
                  <w:rFonts w:ascii="Times New Roman" w:hAnsi="Times New Roman"/>
                  <w:color w:val="0000FF"/>
                  <w:u w:val="single"/>
                  <w:lang w:val="ru-RU"/>
                </w:rPr>
                <w:t>0</w:t>
              </w:r>
              <w:r>
                <w:rPr>
                  <w:rFonts w:ascii="Times New Roman" w:hAnsi="Times New Roman"/>
                  <w:color w:val="0000FF"/>
                  <w:u w:val="single"/>
                </w:rPr>
                <w:t>d</w:t>
              </w:r>
              <w:r w:rsidRPr="00777FFD">
                <w:rPr>
                  <w:rFonts w:ascii="Times New Roman" w:hAnsi="Times New Roman"/>
                  <w:color w:val="0000FF"/>
                  <w:u w:val="single"/>
                  <w:lang w:val="ru-RU"/>
                </w:rPr>
                <w:t>8</w:t>
              </w:r>
              <w:r>
                <w:rPr>
                  <w:rFonts w:ascii="Times New Roman" w:hAnsi="Times New Roman"/>
                  <w:color w:val="0000FF"/>
                  <w:u w:val="single"/>
                </w:rPr>
                <w:t>d</w:t>
              </w:r>
              <w:r w:rsidRPr="00777FFD">
                <w:rPr>
                  <w:rFonts w:ascii="Times New Roman" w:hAnsi="Times New Roman"/>
                  <w:color w:val="0000FF"/>
                  <w:u w:val="single"/>
                  <w:lang w:val="ru-RU"/>
                </w:rPr>
                <w:t>3</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55</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Историко-культурное значение романа Ф.М. Достоевского «Преступление и </w:t>
            </w:r>
            <w:r w:rsidRPr="00777FFD">
              <w:rPr>
                <w:rFonts w:ascii="Times New Roman" w:hAnsi="Times New Roman"/>
                <w:color w:val="000000"/>
                <w:sz w:val="24"/>
                <w:lang w:val="ru-RU"/>
              </w:rPr>
              <w:t>наказание»</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/4</w:t>
              </w:r>
              <w:r>
                <w:rPr>
                  <w:rFonts w:ascii="Times New Roman" w:hAnsi="Times New Roman"/>
                  <w:color w:val="0000FF"/>
                  <w:u w:val="single"/>
                </w:rPr>
                <w:t>ff</w:t>
              </w:r>
              <w:r w:rsidRPr="00777FFD">
                <w:rPr>
                  <w:rFonts w:ascii="Times New Roman" w:hAnsi="Times New Roman"/>
                  <w:color w:val="0000FF"/>
                  <w:u w:val="single"/>
                  <w:lang w:val="ru-RU"/>
                </w:rPr>
                <w:t>59256</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56</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fd</w:t>
              </w:r>
              <w:r w:rsidRPr="00777FFD">
                <w:rPr>
                  <w:rFonts w:ascii="Times New Roman" w:hAnsi="Times New Roman"/>
                  <w:color w:val="0000FF"/>
                  <w:u w:val="single"/>
                  <w:lang w:val="ru-RU"/>
                </w:rPr>
                <w:t>0</w:t>
              </w:r>
              <w:r>
                <w:rPr>
                  <w:rFonts w:ascii="Times New Roman" w:hAnsi="Times New Roman"/>
                  <w:color w:val="0000FF"/>
                  <w:u w:val="single"/>
                </w:rPr>
                <w:t>ec</w:t>
              </w:r>
              <w:r w:rsidRPr="00777FFD">
                <w:rPr>
                  <w:rFonts w:ascii="Times New Roman" w:hAnsi="Times New Roman"/>
                  <w:color w:val="0000FF"/>
                  <w:u w:val="single"/>
                  <w:lang w:val="ru-RU"/>
                </w:rPr>
                <w:t>140</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57</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/429</w:t>
              </w:r>
              <w:r>
                <w:rPr>
                  <w:rFonts w:ascii="Times New Roman" w:hAnsi="Times New Roman"/>
                  <w:color w:val="0000FF"/>
                  <w:u w:val="single"/>
                </w:rPr>
                <w:t>ee</w:t>
              </w:r>
              <w:r w:rsidRPr="00777FFD">
                <w:rPr>
                  <w:rFonts w:ascii="Times New Roman" w:hAnsi="Times New Roman"/>
                  <w:color w:val="0000FF"/>
                  <w:u w:val="single"/>
                  <w:lang w:val="ru-RU"/>
                </w:rPr>
                <w:t>50</w:t>
              </w:r>
              <w:r>
                <w:rPr>
                  <w:rFonts w:ascii="Times New Roman" w:hAnsi="Times New Roman"/>
                  <w:color w:val="0000FF"/>
                  <w:u w:val="single"/>
                </w:rPr>
                <w:t>c</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58</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/92</w:t>
              </w:r>
              <w:r>
                <w:rPr>
                  <w:rFonts w:ascii="Times New Roman" w:hAnsi="Times New Roman"/>
                  <w:color w:val="0000FF"/>
                  <w:u w:val="single"/>
                </w:rPr>
                <w:t>dd</w:t>
              </w:r>
              <w:r w:rsidRPr="00777FFD">
                <w:rPr>
                  <w:rFonts w:ascii="Times New Roman" w:hAnsi="Times New Roman"/>
                  <w:color w:val="0000FF"/>
                  <w:u w:val="single"/>
                  <w:lang w:val="ru-RU"/>
                </w:rPr>
                <w:t>8</w:t>
              </w:r>
              <w:r>
                <w:rPr>
                  <w:rFonts w:ascii="Times New Roman" w:hAnsi="Times New Roman"/>
                  <w:color w:val="0000FF"/>
                  <w:u w:val="single"/>
                </w:rPr>
                <w:t>da</w:t>
              </w:r>
              <w:r w:rsidRPr="00777FFD">
                <w:rPr>
                  <w:rFonts w:ascii="Times New Roman" w:hAnsi="Times New Roman"/>
                  <w:color w:val="0000FF"/>
                  <w:u w:val="single"/>
                  <w:lang w:val="ru-RU"/>
                </w:rPr>
                <w:t>8</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59</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/95955423</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60</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/9</w:t>
              </w:r>
              <w:r>
                <w:rPr>
                  <w:rFonts w:ascii="Times New Roman" w:hAnsi="Times New Roman"/>
                  <w:color w:val="0000FF"/>
                  <w:u w:val="single"/>
                </w:rPr>
                <w:t>cc</w:t>
              </w:r>
              <w:r w:rsidRPr="00777FFD">
                <w:rPr>
                  <w:rFonts w:ascii="Times New Roman" w:hAnsi="Times New Roman"/>
                  <w:color w:val="0000FF"/>
                  <w:u w:val="single"/>
                  <w:lang w:val="ru-RU"/>
                </w:rPr>
                <w:t>9</w:t>
              </w:r>
              <w:r>
                <w:rPr>
                  <w:rFonts w:ascii="Times New Roman" w:hAnsi="Times New Roman"/>
                  <w:color w:val="0000FF"/>
                  <w:u w:val="single"/>
                </w:rPr>
                <w:t>c</w:t>
              </w:r>
              <w:r w:rsidRPr="00777FFD">
                <w:rPr>
                  <w:rFonts w:ascii="Times New Roman" w:hAnsi="Times New Roman"/>
                  <w:color w:val="0000FF"/>
                  <w:u w:val="single"/>
                  <w:lang w:val="ru-RU"/>
                </w:rPr>
                <w:t>4</w:t>
              </w:r>
              <w:r>
                <w:rPr>
                  <w:rFonts w:ascii="Times New Roman" w:hAnsi="Times New Roman"/>
                  <w:color w:val="0000FF"/>
                  <w:u w:val="single"/>
                </w:rPr>
                <w:t>c</w:t>
              </w:r>
              <w:r w:rsidRPr="00777FFD">
                <w:rPr>
                  <w:rFonts w:ascii="Times New Roman" w:hAnsi="Times New Roman"/>
                  <w:color w:val="0000FF"/>
                  <w:u w:val="single"/>
                  <w:lang w:val="ru-RU"/>
                </w:rPr>
                <w:t>1</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61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«Мысль семейная» в </w:t>
            </w:r>
            <w:r w:rsidRPr="00777FFD">
              <w:rPr>
                <w:rFonts w:ascii="Times New Roman" w:hAnsi="Times New Roman"/>
                <w:color w:val="000000"/>
                <w:sz w:val="24"/>
                <w:lang w:val="ru-RU"/>
              </w:rPr>
              <w:t>романе-эпопее «Война и мир»: Ростовы и Болконские</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/0</w:t>
              </w:r>
              <w:r>
                <w:rPr>
                  <w:rFonts w:ascii="Times New Roman" w:hAnsi="Times New Roman"/>
                  <w:color w:val="0000FF"/>
                  <w:u w:val="single"/>
                </w:rPr>
                <w:t>e</w:t>
              </w:r>
              <w:r w:rsidRPr="00777FFD">
                <w:rPr>
                  <w:rFonts w:ascii="Times New Roman" w:hAnsi="Times New Roman"/>
                  <w:color w:val="0000FF"/>
                  <w:u w:val="single"/>
                  <w:lang w:val="ru-RU"/>
                </w:rPr>
                <w:t>0</w:t>
              </w:r>
              <w:r>
                <w:rPr>
                  <w:rFonts w:ascii="Times New Roman" w:hAnsi="Times New Roman"/>
                  <w:color w:val="0000FF"/>
                  <w:u w:val="single"/>
                </w:rPr>
                <w:t>d</w:t>
              </w:r>
              <w:r w:rsidRPr="00777FFD">
                <w:rPr>
                  <w:rFonts w:ascii="Times New Roman" w:hAnsi="Times New Roman"/>
                  <w:color w:val="0000FF"/>
                  <w:u w:val="single"/>
                  <w:lang w:val="ru-RU"/>
                </w:rPr>
                <w:t>5</w:t>
              </w:r>
              <w:r>
                <w:rPr>
                  <w:rFonts w:ascii="Times New Roman" w:hAnsi="Times New Roman"/>
                  <w:color w:val="0000FF"/>
                  <w:u w:val="single"/>
                </w:rPr>
                <w:t>a</w:t>
              </w:r>
              <w:r w:rsidRPr="00777FFD">
                <w:rPr>
                  <w:rFonts w:ascii="Times New Roman" w:hAnsi="Times New Roman"/>
                  <w:color w:val="0000FF"/>
                  <w:u w:val="single"/>
                  <w:lang w:val="ru-RU"/>
                </w:rPr>
                <w:t>32</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62</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Нравственно-философские взгляды Л.Н.Толстого, воплощенные в </w:t>
            </w:r>
            <w:r w:rsidRPr="00777FFD">
              <w:rPr>
                <w:rFonts w:ascii="Times New Roman" w:hAnsi="Times New Roman"/>
                <w:color w:val="000000"/>
                <w:sz w:val="24"/>
                <w:lang w:val="ru-RU"/>
              </w:rPr>
              <w:lastRenderedPageBreak/>
              <w:t>женских образах романа-эпопеи «Война и мир»</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af</w:t>
              </w:r>
              <w:r w:rsidRPr="00777FFD">
                <w:rPr>
                  <w:rFonts w:ascii="Times New Roman" w:hAnsi="Times New Roman"/>
                  <w:color w:val="0000FF"/>
                  <w:u w:val="single"/>
                  <w:lang w:val="ru-RU"/>
                </w:rPr>
                <w:t>7</w:t>
              </w:r>
              <w:r>
                <w:rPr>
                  <w:rFonts w:ascii="Times New Roman" w:hAnsi="Times New Roman"/>
                  <w:color w:val="0000FF"/>
                  <w:u w:val="single"/>
                </w:rPr>
                <w:t>a</w:t>
              </w:r>
              <w:r w:rsidRPr="00777FFD">
                <w:rPr>
                  <w:rFonts w:ascii="Times New Roman" w:hAnsi="Times New Roman"/>
                  <w:color w:val="0000FF"/>
                  <w:u w:val="single"/>
                  <w:lang w:val="ru-RU"/>
                </w:rPr>
                <w:t>1</w:t>
              </w:r>
              <w:r>
                <w:rPr>
                  <w:rFonts w:ascii="Times New Roman" w:hAnsi="Times New Roman"/>
                  <w:color w:val="0000FF"/>
                  <w:u w:val="single"/>
                </w:rPr>
                <w:t>d</w:t>
              </w:r>
              <w:r w:rsidRPr="00777FFD">
                <w:rPr>
                  <w:rFonts w:ascii="Times New Roman" w:hAnsi="Times New Roman"/>
                  <w:color w:val="0000FF"/>
                  <w:u w:val="single"/>
                  <w:lang w:val="ru-RU"/>
                </w:rPr>
                <w:t>5</w:t>
              </w:r>
              <w:r>
                <w:rPr>
                  <w:rFonts w:ascii="Times New Roman" w:hAnsi="Times New Roman"/>
                  <w:color w:val="0000FF"/>
                  <w:u w:val="single"/>
                </w:rPr>
                <w:t>e</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/927</w:t>
              </w:r>
              <w:r>
                <w:rPr>
                  <w:rFonts w:ascii="Times New Roman" w:hAnsi="Times New Roman"/>
                  <w:color w:val="0000FF"/>
                  <w:u w:val="single"/>
                </w:rPr>
                <w:t>c</w:t>
              </w:r>
              <w:r w:rsidRPr="00777FFD">
                <w:rPr>
                  <w:rFonts w:ascii="Times New Roman" w:hAnsi="Times New Roman"/>
                  <w:color w:val="0000FF"/>
                  <w:u w:val="single"/>
                  <w:lang w:val="ru-RU"/>
                </w:rPr>
                <w:t>5948</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64</w:t>
            </w:r>
          </w:p>
        </w:tc>
        <w:tc>
          <w:tcPr>
            <w:tcW w:w="3256" w:type="dxa"/>
            <w:tcMar>
              <w:top w:w="50" w:type="dxa"/>
              <w:left w:w="100" w:type="dxa"/>
            </w:tcMar>
            <w:vAlign w:val="center"/>
          </w:tcPr>
          <w:p w:rsidR="006C3435" w:rsidRDefault="002E7F87">
            <w:pPr>
              <w:spacing w:after="0"/>
              <w:ind w:left="135"/>
            </w:pPr>
            <w:r>
              <w:rPr>
                <w:rFonts w:ascii="Times New Roman" w:hAnsi="Times New Roman"/>
                <w:color w:val="000000"/>
                <w:sz w:val="24"/>
              </w:rPr>
              <w:t xml:space="preserve">Духовные </w:t>
            </w:r>
            <w:r>
              <w:rPr>
                <w:rFonts w:ascii="Times New Roman" w:hAnsi="Times New Roman"/>
                <w:color w:val="000000"/>
                <w:sz w:val="24"/>
              </w:rPr>
              <w:t>искания Пьера Безухова</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/1156</w:t>
              </w:r>
              <w:r>
                <w:rPr>
                  <w:rFonts w:ascii="Times New Roman" w:hAnsi="Times New Roman"/>
                  <w:color w:val="0000FF"/>
                  <w:u w:val="single"/>
                </w:rPr>
                <w:t>f</w:t>
              </w:r>
              <w:r w:rsidRPr="00777FFD">
                <w:rPr>
                  <w:rFonts w:ascii="Times New Roman" w:hAnsi="Times New Roman"/>
                  <w:color w:val="0000FF"/>
                  <w:u w:val="single"/>
                  <w:lang w:val="ru-RU"/>
                </w:rPr>
                <w:t>7</w:t>
              </w:r>
              <w:r>
                <w:rPr>
                  <w:rFonts w:ascii="Times New Roman" w:hAnsi="Times New Roman"/>
                  <w:color w:val="0000FF"/>
                  <w:u w:val="single"/>
                </w:rPr>
                <w:t>fb</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65</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/72</w:t>
              </w:r>
              <w:r>
                <w:rPr>
                  <w:rFonts w:ascii="Times New Roman" w:hAnsi="Times New Roman"/>
                  <w:color w:val="0000FF"/>
                  <w:u w:val="single"/>
                </w:rPr>
                <w:t>b</w:t>
              </w:r>
              <w:r w:rsidRPr="00777FFD">
                <w:rPr>
                  <w:rFonts w:ascii="Times New Roman" w:hAnsi="Times New Roman"/>
                  <w:color w:val="0000FF"/>
                  <w:u w:val="single"/>
                  <w:lang w:val="ru-RU"/>
                </w:rPr>
                <w:t>7</w:t>
              </w:r>
              <w:r>
                <w:rPr>
                  <w:rFonts w:ascii="Times New Roman" w:hAnsi="Times New Roman"/>
                  <w:color w:val="0000FF"/>
                  <w:u w:val="single"/>
                </w:rPr>
                <w:t>eb</w:t>
              </w:r>
              <w:r w:rsidRPr="00777FFD">
                <w:rPr>
                  <w:rFonts w:ascii="Times New Roman" w:hAnsi="Times New Roman"/>
                  <w:color w:val="0000FF"/>
                  <w:u w:val="single"/>
                  <w:lang w:val="ru-RU"/>
                </w:rPr>
                <w:t>95</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66</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/9</w:t>
              </w:r>
              <w:r>
                <w:rPr>
                  <w:rFonts w:ascii="Times New Roman" w:hAnsi="Times New Roman"/>
                  <w:color w:val="0000FF"/>
                  <w:u w:val="single"/>
                </w:rPr>
                <w:t>f</w:t>
              </w:r>
              <w:r w:rsidRPr="00777FFD">
                <w:rPr>
                  <w:rFonts w:ascii="Times New Roman" w:hAnsi="Times New Roman"/>
                  <w:color w:val="0000FF"/>
                  <w:u w:val="single"/>
                  <w:lang w:val="ru-RU"/>
                </w:rPr>
                <w:t>8</w:t>
              </w:r>
              <w:r>
                <w:rPr>
                  <w:rFonts w:ascii="Times New Roman" w:hAnsi="Times New Roman"/>
                  <w:color w:val="0000FF"/>
                  <w:u w:val="single"/>
                </w:rPr>
                <w:t>eea</w:t>
              </w:r>
              <w:r w:rsidRPr="00777FFD">
                <w:rPr>
                  <w:rFonts w:ascii="Times New Roman" w:hAnsi="Times New Roman"/>
                  <w:color w:val="0000FF"/>
                  <w:u w:val="single"/>
                  <w:lang w:val="ru-RU"/>
                </w:rPr>
                <w:t>9</w:t>
              </w:r>
              <w:r>
                <w:rPr>
                  <w:rFonts w:ascii="Times New Roman" w:hAnsi="Times New Roman"/>
                  <w:color w:val="0000FF"/>
                  <w:u w:val="single"/>
                </w:rPr>
                <w:t>e</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67</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Образы Кутузова и Наполеона в </w:t>
            </w:r>
            <w:r w:rsidRPr="00777FFD">
              <w:rPr>
                <w:rFonts w:ascii="Times New Roman" w:hAnsi="Times New Roman"/>
                <w:color w:val="000000"/>
                <w:sz w:val="24"/>
                <w:lang w:val="ru-RU"/>
              </w:rPr>
              <w:t>романе-эпопее «Война и мир»</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bb</w:t>
              </w:r>
              <w:r w:rsidRPr="00777FFD">
                <w:rPr>
                  <w:rFonts w:ascii="Times New Roman" w:hAnsi="Times New Roman"/>
                  <w:color w:val="0000FF"/>
                  <w:u w:val="single"/>
                  <w:lang w:val="ru-RU"/>
                </w:rPr>
                <w:t>7</w:t>
              </w:r>
              <w:r>
                <w:rPr>
                  <w:rFonts w:ascii="Times New Roman" w:hAnsi="Times New Roman"/>
                  <w:color w:val="0000FF"/>
                  <w:u w:val="single"/>
                </w:rPr>
                <w:t>c</w:t>
              </w:r>
              <w:r w:rsidRPr="00777FFD">
                <w:rPr>
                  <w:rFonts w:ascii="Times New Roman" w:hAnsi="Times New Roman"/>
                  <w:color w:val="0000FF"/>
                  <w:u w:val="single"/>
                  <w:lang w:val="ru-RU"/>
                </w:rPr>
                <w:t>12</w:t>
              </w:r>
              <w:r>
                <w:rPr>
                  <w:rFonts w:ascii="Times New Roman" w:hAnsi="Times New Roman"/>
                  <w:color w:val="0000FF"/>
                  <w:u w:val="single"/>
                </w:rPr>
                <w:t>a</w:t>
              </w:r>
              <w:r w:rsidRPr="00777FFD">
                <w:rPr>
                  <w:rFonts w:ascii="Times New Roman" w:hAnsi="Times New Roman"/>
                  <w:color w:val="0000FF"/>
                  <w:u w:val="single"/>
                  <w:lang w:val="ru-RU"/>
                </w:rPr>
                <w:t>0</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68</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/0734</w:t>
              </w:r>
              <w:r>
                <w:rPr>
                  <w:rFonts w:ascii="Times New Roman" w:hAnsi="Times New Roman"/>
                  <w:color w:val="0000FF"/>
                  <w:u w:val="single"/>
                </w:rPr>
                <w:t>a</w:t>
              </w:r>
              <w:r w:rsidRPr="00777FFD">
                <w:rPr>
                  <w:rFonts w:ascii="Times New Roman" w:hAnsi="Times New Roman"/>
                  <w:color w:val="0000FF"/>
                  <w:u w:val="single"/>
                  <w:lang w:val="ru-RU"/>
                </w:rPr>
                <w:t>41</w:t>
              </w:r>
              <w:r>
                <w:rPr>
                  <w:rFonts w:ascii="Times New Roman" w:hAnsi="Times New Roman"/>
                  <w:color w:val="0000FF"/>
                  <w:u w:val="single"/>
                </w:rPr>
                <w:t>a</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69</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/6</w:t>
              </w:r>
              <w:r>
                <w:rPr>
                  <w:rFonts w:ascii="Times New Roman" w:hAnsi="Times New Roman"/>
                  <w:color w:val="0000FF"/>
                  <w:u w:val="single"/>
                </w:rPr>
                <w:t>ad</w:t>
              </w:r>
              <w:r w:rsidRPr="00777FFD">
                <w:rPr>
                  <w:rFonts w:ascii="Times New Roman" w:hAnsi="Times New Roman"/>
                  <w:color w:val="0000FF"/>
                  <w:u w:val="single"/>
                  <w:lang w:val="ru-RU"/>
                </w:rPr>
                <w:t>10754</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70</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/2</w:t>
              </w:r>
              <w:r>
                <w:rPr>
                  <w:rFonts w:ascii="Times New Roman" w:hAnsi="Times New Roman"/>
                  <w:color w:val="0000FF"/>
                  <w:u w:val="single"/>
                </w:rPr>
                <w:t>ea</w:t>
              </w:r>
              <w:r w:rsidRPr="00777FFD">
                <w:rPr>
                  <w:rFonts w:ascii="Times New Roman" w:hAnsi="Times New Roman"/>
                  <w:color w:val="0000FF"/>
                  <w:u w:val="single"/>
                  <w:lang w:val="ru-RU"/>
                </w:rPr>
                <w:t>4166</w:t>
              </w:r>
              <w:r>
                <w:rPr>
                  <w:rFonts w:ascii="Times New Roman" w:hAnsi="Times New Roman"/>
                  <w:color w:val="0000FF"/>
                  <w:u w:val="single"/>
                </w:rPr>
                <w:t>f</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71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db</w:t>
              </w:r>
              <w:r w:rsidRPr="00777FFD">
                <w:rPr>
                  <w:rFonts w:ascii="Times New Roman" w:hAnsi="Times New Roman"/>
                  <w:color w:val="0000FF"/>
                  <w:u w:val="single"/>
                  <w:lang w:val="ru-RU"/>
                </w:rPr>
                <w:t>3</w:t>
              </w:r>
              <w:r>
                <w:rPr>
                  <w:rFonts w:ascii="Times New Roman" w:hAnsi="Times New Roman"/>
                  <w:color w:val="0000FF"/>
                  <w:u w:val="single"/>
                </w:rPr>
                <w:t>e</w:t>
              </w:r>
              <w:r w:rsidRPr="00777FFD">
                <w:rPr>
                  <w:rFonts w:ascii="Times New Roman" w:hAnsi="Times New Roman"/>
                  <w:color w:val="0000FF"/>
                  <w:u w:val="single"/>
                  <w:lang w:val="ru-RU"/>
                </w:rPr>
                <w:t>1</w:t>
              </w:r>
              <w:r>
                <w:rPr>
                  <w:rFonts w:ascii="Times New Roman" w:hAnsi="Times New Roman"/>
                  <w:color w:val="0000FF"/>
                  <w:u w:val="single"/>
                </w:rPr>
                <w:t>a</w:t>
              </w:r>
              <w:r w:rsidRPr="00777FFD">
                <w:rPr>
                  <w:rFonts w:ascii="Times New Roman" w:hAnsi="Times New Roman"/>
                  <w:color w:val="0000FF"/>
                  <w:u w:val="single"/>
                  <w:lang w:val="ru-RU"/>
                </w:rPr>
                <w:t>0</w:t>
              </w:r>
              <w:r>
                <w:rPr>
                  <w:rFonts w:ascii="Times New Roman" w:hAnsi="Times New Roman"/>
                  <w:color w:val="0000FF"/>
                  <w:u w:val="single"/>
                </w:rPr>
                <w:t>e</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72</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Развитие речи. Подготовка к домашнему сочинению по роману Л.Н. Толстого</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/50</w:t>
              </w:r>
              <w:r>
                <w:rPr>
                  <w:rFonts w:ascii="Times New Roman" w:hAnsi="Times New Roman"/>
                  <w:color w:val="0000FF"/>
                  <w:u w:val="single"/>
                </w:rPr>
                <w:t>ccb</w:t>
              </w:r>
              <w:r w:rsidRPr="00777FFD">
                <w:rPr>
                  <w:rFonts w:ascii="Times New Roman" w:hAnsi="Times New Roman"/>
                  <w:color w:val="0000FF"/>
                  <w:u w:val="single"/>
                  <w:lang w:val="ru-RU"/>
                </w:rPr>
                <w:t>805</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73</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Основные этапы </w:t>
            </w:r>
            <w:r w:rsidRPr="00777FFD">
              <w:rPr>
                <w:rFonts w:ascii="Times New Roman" w:hAnsi="Times New Roman"/>
                <w:color w:val="000000"/>
                <w:sz w:val="24"/>
                <w:lang w:val="ru-RU"/>
              </w:rPr>
              <w:t xml:space="preserve">жизни и </w:t>
            </w:r>
            <w:r w:rsidRPr="00777FFD">
              <w:rPr>
                <w:rFonts w:ascii="Times New Roman" w:hAnsi="Times New Roman"/>
                <w:color w:val="000000"/>
                <w:sz w:val="24"/>
                <w:lang w:val="ru-RU"/>
              </w:rPr>
              <w:lastRenderedPageBreak/>
              <w:t xml:space="preserve">творчества Н.С. 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/57</w:t>
              </w:r>
              <w:r>
                <w:rPr>
                  <w:rFonts w:ascii="Times New Roman" w:hAnsi="Times New Roman"/>
                  <w:color w:val="0000FF"/>
                  <w:u w:val="single"/>
                </w:rPr>
                <w:t>bd</w:t>
              </w:r>
              <w:r w:rsidRPr="00777FFD">
                <w:rPr>
                  <w:rFonts w:ascii="Times New Roman" w:hAnsi="Times New Roman"/>
                  <w:color w:val="0000FF"/>
                  <w:u w:val="single"/>
                  <w:lang w:val="ru-RU"/>
                </w:rPr>
                <w:t>5</w:t>
              </w:r>
              <w:r>
                <w:rPr>
                  <w:rFonts w:ascii="Times New Roman" w:hAnsi="Times New Roman"/>
                  <w:color w:val="0000FF"/>
                  <w:u w:val="single"/>
                </w:rPr>
                <w:t>e</w:t>
              </w:r>
              <w:r w:rsidRPr="00777FFD">
                <w:rPr>
                  <w:rFonts w:ascii="Times New Roman" w:hAnsi="Times New Roman"/>
                  <w:color w:val="0000FF"/>
                  <w:u w:val="single"/>
                  <w:lang w:val="ru-RU"/>
                </w:rPr>
                <w:t>1</w:t>
              </w:r>
              <w:r>
                <w:rPr>
                  <w:rFonts w:ascii="Times New Roman" w:hAnsi="Times New Roman"/>
                  <w:color w:val="0000FF"/>
                  <w:u w:val="single"/>
                </w:rPr>
                <w:t>b</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db</w:t>
              </w:r>
              <w:r w:rsidRPr="00777FFD">
                <w:rPr>
                  <w:rFonts w:ascii="Times New Roman" w:hAnsi="Times New Roman"/>
                  <w:color w:val="0000FF"/>
                  <w:u w:val="single"/>
                  <w:lang w:val="ru-RU"/>
                </w:rPr>
                <w:t>8</w:t>
              </w:r>
              <w:r>
                <w:rPr>
                  <w:rFonts w:ascii="Times New Roman" w:hAnsi="Times New Roman"/>
                  <w:color w:val="0000FF"/>
                  <w:u w:val="single"/>
                </w:rPr>
                <w:t>ec</w:t>
              </w:r>
              <w:r w:rsidRPr="00777FFD">
                <w:rPr>
                  <w:rFonts w:ascii="Times New Roman" w:hAnsi="Times New Roman"/>
                  <w:color w:val="0000FF"/>
                  <w:u w:val="single"/>
                  <w:lang w:val="ru-RU"/>
                </w:rPr>
                <w:t>70</w:t>
              </w:r>
              <w:r>
                <w:rPr>
                  <w:rFonts w:ascii="Times New Roman" w:hAnsi="Times New Roman"/>
                  <w:color w:val="0000FF"/>
                  <w:u w:val="single"/>
                </w:rPr>
                <w:t>a</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75</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bea</w:t>
              </w:r>
              <w:r w:rsidRPr="00777FFD">
                <w:rPr>
                  <w:rFonts w:ascii="Times New Roman" w:hAnsi="Times New Roman"/>
                  <w:color w:val="0000FF"/>
                  <w:u w:val="single"/>
                  <w:lang w:val="ru-RU"/>
                </w:rPr>
                <w:t>32083</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76</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/551</w:t>
              </w:r>
              <w:r>
                <w:rPr>
                  <w:rFonts w:ascii="Times New Roman" w:hAnsi="Times New Roman"/>
                  <w:color w:val="0000FF"/>
                  <w:u w:val="single"/>
                </w:rPr>
                <w:t>f</w:t>
              </w:r>
              <w:r w:rsidRPr="00777FFD">
                <w:rPr>
                  <w:rFonts w:ascii="Times New Roman" w:hAnsi="Times New Roman"/>
                  <w:color w:val="0000FF"/>
                  <w:u w:val="single"/>
                  <w:lang w:val="ru-RU"/>
                </w:rPr>
                <w:t>8</w:t>
              </w:r>
              <w:r>
                <w:rPr>
                  <w:rFonts w:ascii="Times New Roman" w:hAnsi="Times New Roman"/>
                  <w:color w:val="0000FF"/>
                  <w:u w:val="single"/>
                </w:rPr>
                <w:t>b</w:t>
              </w:r>
              <w:r w:rsidRPr="00777FFD">
                <w:rPr>
                  <w:rFonts w:ascii="Times New Roman" w:hAnsi="Times New Roman"/>
                  <w:color w:val="0000FF"/>
                  <w:u w:val="single"/>
                  <w:lang w:val="ru-RU"/>
                </w:rPr>
                <w:t>1</w:t>
              </w:r>
              <w:r>
                <w:rPr>
                  <w:rFonts w:ascii="Times New Roman" w:hAnsi="Times New Roman"/>
                  <w:color w:val="0000FF"/>
                  <w:u w:val="single"/>
                </w:rPr>
                <w:t>a</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77</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Многообразие </w:t>
            </w:r>
            <w:r w:rsidRPr="00777FFD">
              <w:rPr>
                <w:rFonts w:ascii="Times New Roman" w:hAnsi="Times New Roman"/>
                <w:color w:val="000000"/>
                <w:sz w:val="24"/>
                <w:lang w:val="ru-RU"/>
              </w:rPr>
              <w:t>философско-психологической проблематики в рассказах А.П. Чехова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w:t>
              </w:r>
              <w:r w:rsidRPr="00777FFD">
                <w:rPr>
                  <w:rFonts w:ascii="Times New Roman" w:hAnsi="Times New Roman"/>
                  <w:color w:val="0000FF"/>
                  <w:u w:val="single"/>
                  <w:lang w:val="ru-RU"/>
                </w:rPr>
                <w:t>1</w:t>
              </w:r>
              <w:r>
                <w:rPr>
                  <w:rFonts w:ascii="Times New Roman" w:hAnsi="Times New Roman"/>
                  <w:color w:val="0000FF"/>
                  <w:u w:val="single"/>
                </w:rPr>
                <w:t>bc</w:t>
              </w:r>
              <w:r w:rsidRPr="00777FFD">
                <w:rPr>
                  <w:rFonts w:ascii="Times New Roman" w:hAnsi="Times New Roman"/>
                  <w:color w:val="0000FF"/>
                  <w:u w:val="single"/>
                  <w:lang w:val="ru-RU"/>
                </w:rPr>
                <w:t>0</w:t>
              </w:r>
              <w:r>
                <w:rPr>
                  <w:rFonts w:ascii="Times New Roman" w:hAnsi="Times New Roman"/>
                  <w:color w:val="0000FF"/>
                  <w:u w:val="single"/>
                </w:rPr>
                <w:t>faf</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78</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 xml:space="preserve">Смысл </w:t>
            </w:r>
            <w:r>
              <w:rPr>
                <w:rFonts w:ascii="Times New Roman" w:hAnsi="Times New Roman"/>
                <w:color w:val="000000"/>
                <w:sz w:val="24"/>
              </w:rPr>
              <w:t>названия</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/6918</w:t>
              </w:r>
              <w:r>
                <w:rPr>
                  <w:rFonts w:ascii="Times New Roman" w:hAnsi="Times New Roman"/>
                  <w:color w:val="0000FF"/>
                  <w:u w:val="single"/>
                </w:rPr>
                <w:t>f</w:t>
              </w:r>
              <w:r w:rsidRPr="00777FFD">
                <w:rPr>
                  <w:rFonts w:ascii="Times New Roman" w:hAnsi="Times New Roman"/>
                  <w:color w:val="0000FF"/>
                  <w:u w:val="single"/>
                  <w:lang w:val="ru-RU"/>
                </w:rPr>
                <w:t>662</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79</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cd</w:t>
              </w:r>
              <w:r w:rsidRPr="00777FFD">
                <w:rPr>
                  <w:rFonts w:ascii="Times New Roman" w:hAnsi="Times New Roman"/>
                  <w:color w:val="0000FF"/>
                  <w:u w:val="single"/>
                  <w:lang w:val="ru-RU"/>
                </w:rPr>
                <w:t>3</w:t>
              </w:r>
              <w:r>
                <w:rPr>
                  <w:rFonts w:ascii="Times New Roman" w:hAnsi="Times New Roman"/>
                  <w:color w:val="0000FF"/>
                  <w:u w:val="single"/>
                </w:rPr>
                <w:t>c</w:t>
              </w:r>
              <w:r w:rsidRPr="00777FFD">
                <w:rPr>
                  <w:rFonts w:ascii="Times New Roman" w:hAnsi="Times New Roman"/>
                  <w:color w:val="0000FF"/>
                  <w:u w:val="single"/>
                  <w:lang w:val="ru-RU"/>
                </w:rPr>
                <w:t>411</w:t>
              </w:r>
              <w:r>
                <w:rPr>
                  <w:rFonts w:ascii="Times New Roman" w:hAnsi="Times New Roman"/>
                  <w:color w:val="0000FF"/>
                  <w:u w:val="single"/>
                </w:rPr>
                <w:t>f</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80</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/36</w:t>
              </w:r>
              <w:r>
                <w:rPr>
                  <w:rFonts w:ascii="Times New Roman" w:hAnsi="Times New Roman"/>
                  <w:color w:val="0000FF"/>
                  <w:u w:val="single"/>
                </w:rPr>
                <w:t>f</w:t>
              </w:r>
              <w:r w:rsidRPr="00777FFD">
                <w:rPr>
                  <w:rFonts w:ascii="Times New Roman" w:hAnsi="Times New Roman"/>
                  <w:color w:val="0000FF"/>
                  <w:u w:val="single"/>
                  <w:lang w:val="ru-RU"/>
                </w:rPr>
                <w:t>2</w:t>
              </w:r>
              <w:r>
                <w:rPr>
                  <w:rFonts w:ascii="Times New Roman" w:hAnsi="Times New Roman"/>
                  <w:color w:val="0000FF"/>
                  <w:u w:val="single"/>
                </w:rPr>
                <w:t>aa</w:t>
              </w:r>
              <w:r w:rsidRPr="00777FFD">
                <w:rPr>
                  <w:rFonts w:ascii="Times New Roman" w:hAnsi="Times New Roman"/>
                  <w:color w:val="0000FF"/>
                  <w:u w:val="single"/>
                  <w:lang w:val="ru-RU"/>
                </w:rPr>
                <w:t>60</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81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Настоящее и будущее в </w:t>
            </w:r>
            <w:r w:rsidRPr="00777FFD">
              <w:rPr>
                <w:rFonts w:ascii="Times New Roman" w:hAnsi="Times New Roman"/>
                <w:color w:val="000000"/>
                <w:sz w:val="24"/>
                <w:lang w:val="ru-RU"/>
              </w:rPr>
              <w:t xml:space="preserve">комедии </w:t>
            </w:r>
            <w:r w:rsidRPr="00777FFD">
              <w:rPr>
                <w:rFonts w:ascii="Times New Roman" w:hAnsi="Times New Roman"/>
                <w:color w:val="000000"/>
                <w:sz w:val="24"/>
                <w:lang w:val="ru-RU"/>
              </w:rPr>
              <w:lastRenderedPageBreak/>
              <w:t>«Вишневый сад»: образы Лопахина, Пети и Ани</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fc</w:t>
              </w:r>
              <w:r w:rsidRPr="00777FFD">
                <w:rPr>
                  <w:rFonts w:ascii="Times New Roman" w:hAnsi="Times New Roman"/>
                  <w:color w:val="0000FF"/>
                  <w:u w:val="single"/>
                  <w:lang w:val="ru-RU"/>
                </w:rPr>
                <w:t>560</w:t>
              </w:r>
              <w:r>
                <w:rPr>
                  <w:rFonts w:ascii="Times New Roman" w:hAnsi="Times New Roman"/>
                  <w:color w:val="0000FF"/>
                  <w:u w:val="single"/>
                </w:rPr>
                <w:t>d</w:t>
              </w:r>
              <w:r w:rsidRPr="00777FFD">
                <w:rPr>
                  <w:rFonts w:ascii="Times New Roman" w:hAnsi="Times New Roman"/>
                  <w:color w:val="0000FF"/>
                  <w:u w:val="single"/>
                  <w:lang w:val="ru-RU"/>
                </w:rPr>
                <w:t>17</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/28</w:t>
              </w:r>
              <w:r>
                <w:rPr>
                  <w:rFonts w:ascii="Times New Roman" w:hAnsi="Times New Roman"/>
                  <w:color w:val="0000FF"/>
                  <w:u w:val="single"/>
                </w:rPr>
                <w:t>ea</w:t>
              </w:r>
              <w:r w:rsidRPr="00777FFD">
                <w:rPr>
                  <w:rFonts w:ascii="Times New Roman" w:hAnsi="Times New Roman"/>
                  <w:color w:val="0000FF"/>
                  <w:u w:val="single"/>
                  <w:lang w:val="ru-RU"/>
                </w:rPr>
                <w:t>8207</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83</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/717</w:t>
              </w:r>
              <w:r>
                <w:rPr>
                  <w:rFonts w:ascii="Times New Roman" w:hAnsi="Times New Roman"/>
                  <w:color w:val="0000FF"/>
                  <w:u w:val="single"/>
                </w:rPr>
                <w:t>e</w:t>
              </w:r>
              <w:r w:rsidRPr="00777FFD">
                <w:rPr>
                  <w:rFonts w:ascii="Times New Roman" w:hAnsi="Times New Roman"/>
                  <w:color w:val="0000FF"/>
                  <w:u w:val="single"/>
                  <w:lang w:val="ru-RU"/>
                </w:rPr>
                <w:t>7</w:t>
              </w:r>
              <w:r>
                <w:rPr>
                  <w:rFonts w:ascii="Times New Roman" w:hAnsi="Times New Roman"/>
                  <w:color w:val="0000FF"/>
                  <w:u w:val="single"/>
                </w:rPr>
                <w:t>f</w:t>
              </w:r>
              <w:r w:rsidRPr="00777FFD">
                <w:rPr>
                  <w:rFonts w:ascii="Times New Roman" w:hAnsi="Times New Roman"/>
                  <w:color w:val="0000FF"/>
                  <w:u w:val="single"/>
                  <w:lang w:val="ru-RU"/>
                </w:rPr>
                <w:t>8</w:t>
              </w:r>
              <w:r>
                <w:rPr>
                  <w:rFonts w:ascii="Times New Roman" w:hAnsi="Times New Roman"/>
                  <w:color w:val="0000FF"/>
                  <w:u w:val="single"/>
                </w:rPr>
                <w:t>f</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84</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77FFD">
              <w:rPr>
                <w:rFonts w:ascii="Times New Roman" w:hAnsi="Times New Roman"/>
                <w:color w:val="000000"/>
                <w:sz w:val="24"/>
                <w:lang w:val="ru-RU"/>
              </w:rPr>
              <w:t xml:space="preserve"> века»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/6</w:t>
              </w:r>
              <w:r>
                <w:rPr>
                  <w:rFonts w:ascii="Times New Roman" w:hAnsi="Times New Roman"/>
                  <w:color w:val="0000FF"/>
                  <w:u w:val="single"/>
                </w:rPr>
                <w:t>dbc</w:t>
              </w:r>
              <w:r w:rsidRPr="00777FFD">
                <w:rPr>
                  <w:rFonts w:ascii="Times New Roman" w:hAnsi="Times New Roman"/>
                  <w:color w:val="0000FF"/>
                  <w:u w:val="single"/>
                  <w:lang w:val="ru-RU"/>
                </w:rPr>
                <w:t>8739</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85</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Подготовка к контрольной работе ответы на </w:t>
            </w:r>
            <w:r w:rsidRPr="00777FFD">
              <w:rPr>
                <w:rFonts w:ascii="Times New Roman" w:hAnsi="Times New Roman"/>
                <w:color w:val="000000"/>
                <w:sz w:val="24"/>
                <w:lang w:val="ru-RU"/>
              </w:rPr>
              <w:t xml:space="preserve">проблемный вопрос, сочинение, тесты по литературе второй половины </w:t>
            </w:r>
            <w:r>
              <w:rPr>
                <w:rFonts w:ascii="Times New Roman" w:hAnsi="Times New Roman"/>
                <w:color w:val="000000"/>
                <w:sz w:val="24"/>
              </w:rPr>
              <w:t>XIX</w:t>
            </w:r>
            <w:r w:rsidRPr="00777FFD">
              <w:rPr>
                <w:rFonts w:ascii="Times New Roman" w:hAnsi="Times New Roman"/>
                <w:color w:val="000000"/>
                <w:sz w:val="24"/>
                <w:lang w:val="ru-RU"/>
              </w:rPr>
              <w:t xml:space="preserve"> века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a</w:t>
              </w:r>
              <w:r w:rsidRPr="00777FFD">
                <w:rPr>
                  <w:rFonts w:ascii="Times New Roman" w:hAnsi="Times New Roman"/>
                  <w:color w:val="0000FF"/>
                  <w:u w:val="single"/>
                  <w:lang w:val="ru-RU"/>
                </w:rPr>
                <w:t>862336</w:t>
              </w:r>
              <w:r>
                <w:rPr>
                  <w:rFonts w:ascii="Times New Roman" w:hAnsi="Times New Roman"/>
                  <w:color w:val="0000FF"/>
                  <w:u w:val="single"/>
                </w:rPr>
                <w:t>c</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86</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Контрольная работа письменные ответы, сочинение, тесты по литературе второй </w:t>
            </w:r>
            <w:r w:rsidRPr="00777FFD">
              <w:rPr>
                <w:rFonts w:ascii="Times New Roman" w:hAnsi="Times New Roman"/>
                <w:color w:val="000000"/>
                <w:sz w:val="24"/>
                <w:lang w:val="ru-RU"/>
              </w:rPr>
              <w:t xml:space="preserve">половины </w:t>
            </w:r>
            <w:r>
              <w:rPr>
                <w:rFonts w:ascii="Times New Roman" w:hAnsi="Times New Roman"/>
                <w:color w:val="000000"/>
                <w:sz w:val="24"/>
              </w:rPr>
              <w:t>XIX</w:t>
            </w:r>
            <w:r w:rsidRPr="00777FFD">
              <w:rPr>
                <w:rFonts w:ascii="Times New Roman" w:hAnsi="Times New Roman"/>
                <w:color w:val="000000"/>
                <w:sz w:val="24"/>
                <w:lang w:val="ru-RU"/>
              </w:rPr>
              <w:t xml:space="preserve"> века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/9022</w:t>
              </w:r>
              <w:r>
                <w:rPr>
                  <w:rFonts w:ascii="Times New Roman" w:hAnsi="Times New Roman"/>
                  <w:color w:val="0000FF"/>
                  <w:u w:val="single"/>
                </w:rPr>
                <w:t>ff</w:t>
              </w:r>
              <w:r w:rsidRPr="00777FFD">
                <w:rPr>
                  <w:rFonts w:ascii="Times New Roman" w:hAnsi="Times New Roman"/>
                  <w:color w:val="0000FF"/>
                  <w:u w:val="single"/>
                  <w:lang w:val="ru-RU"/>
                </w:rPr>
                <w:t>94</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87</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77FFD">
              <w:rPr>
                <w:rFonts w:ascii="Times New Roman" w:hAnsi="Times New Roman"/>
                <w:color w:val="000000"/>
                <w:sz w:val="24"/>
                <w:lang w:val="ru-RU"/>
              </w:rPr>
              <w:t xml:space="preserve"> века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/307</w:t>
              </w:r>
              <w:r>
                <w:rPr>
                  <w:rFonts w:ascii="Times New Roman" w:hAnsi="Times New Roman"/>
                  <w:color w:val="0000FF"/>
                  <w:u w:val="single"/>
                </w:rPr>
                <w:t>edf</w:t>
              </w:r>
              <w:r w:rsidRPr="00777FFD">
                <w:rPr>
                  <w:rFonts w:ascii="Times New Roman" w:hAnsi="Times New Roman"/>
                  <w:color w:val="0000FF"/>
                  <w:u w:val="single"/>
                  <w:lang w:val="ru-RU"/>
                </w:rPr>
                <w:t>82</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88</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eabf</w:t>
              </w:r>
              <w:r w:rsidRPr="00777FFD">
                <w:rPr>
                  <w:rFonts w:ascii="Times New Roman" w:hAnsi="Times New Roman"/>
                  <w:color w:val="0000FF"/>
                  <w:u w:val="single"/>
                  <w:lang w:val="ru-RU"/>
                </w:rPr>
                <w:t>4</w:t>
              </w:r>
              <w:r>
                <w:rPr>
                  <w:rFonts w:ascii="Times New Roman" w:hAnsi="Times New Roman"/>
                  <w:color w:val="0000FF"/>
                  <w:u w:val="single"/>
                </w:rPr>
                <w:t>f</w:t>
              </w:r>
              <w:r w:rsidRPr="00777FFD">
                <w:rPr>
                  <w:rFonts w:ascii="Times New Roman" w:hAnsi="Times New Roman"/>
                  <w:color w:val="0000FF"/>
                  <w:u w:val="single"/>
                  <w:lang w:val="ru-RU"/>
                </w:rPr>
                <w:t>90</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89</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Резервный урок. Анализ </w:t>
            </w:r>
            <w:r w:rsidRPr="00777FFD">
              <w:rPr>
                <w:rFonts w:ascii="Times New Roman" w:hAnsi="Times New Roman"/>
                <w:color w:val="000000"/>
                <w:sz w:val="24"/>
                <w:lang w:val="ru-RU"/>
              </w:rPr>
              <w:lastRenderedPageBreak/>
              <w:t>лирического произведения из поэзии народов России (по выбору)</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/69</w:t>
              </w:r>
              <w:r>
                <w:rPr>
                  <w:rFonts w:ascii="Times New Roman" w:hAnsi="Times New Roman"/>
                  <w:color w:val="0000FF"/>
                  <w:u w:val="single"/>
                </w:rPr>
                <w:t>ad</w:t>
              </w:r>
              <w:r w:rsidRPr="00777FFD">
                <w:rPr>
                  <w:rFonts w:ascii="Times New Roman" w:hAnsi="Times New Roman"/>
                  <w:color w:val="0000FF"/>
                  <w:u w:val="single"/>
                  <w:lang w:val="ru-RU"/>
                </w:rPr>
                <w:t>657</w:t>
              </w:r>
              <w:r>
                <w:rPr>
                  <w:rFonts w:ascii="Times New Roman" w:hAnsi="Times New Roman"/>
                  <w:color w:val="0000FF"/>
                  <w:u w:val="single"/>
                </w:rPr>
                <w:t>e</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Жизнь и творчество писателя (Ч. Диккенса, Г. Флобера и других.) </w:t>
            </w:r>
            <w:r w:rsidRPr="00777FFD">
              <w:rPr>
                <w:rFonts w:ascii="Times New Roman" w:hAnsi="Times New Roman"/>
                <w:color w:val="000000"/>
                <w:sz w:val="24"/>
                <w:lang w:val="ru-RU"/>
              </w:rPr>
              <w:t>История создания, сюжет и композиция произведения</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/85</w:t>
              </w:r>
              <w:r>
                <w:rPr>
                  <w:rFonts w:ascii="Times New Roman" w:hAnsi="Times New Roman"/>
                  <w:color w:val="0000FF"/>
                  <w:u w:val="single"/>
                </w:rPr>
                <w:t>d</w:t>
              </w:r>
              <w:r w:rsidRPr="00777FFD">
                <w:rPr>
                  <w:rFonts w:ascii="Times New Roman" w:hAnsi="Times New Roman"/>
                  <w:color w:val="0000FF"/>
                  <w:u w:val="single"/>
                  <w:lang w:val="ru-RU"/>
                </w:rPr>
                <w:t>32996</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91</w:t>
            </w:r>
          </w:p>
        </w:tc>
        <w:tc>
          <w:tcPr>
            <w:tcW w:w="3256"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/46</w:t>
              </w:r>
              <w:r>
                <w:rPr>
                  <w:rFonts w:ascii="Times New Roman" w:hAnsi="Times New Roman"/>
                  <w:color w:val="0000FF"/>
                  <w:u w:val="single"/>
                </w:rPr>
                <w:t>bb</w:t>
              </w:r>
              <w:r w:rsidRPr="00777FFD">
                <w:rPr>
                  <w:rFonts w:ascii="Times New Roman" w:hAnsi="Times New Roman"/>
                  <w:color w:val="0000FF"/>
                  <w:u w:val="single"/>
                  <w:lang w:val="ru-RU"/>
                </w:rPr>
                <w:t>6375</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92</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1436238</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93</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/24</w:t>
              </w:r>
              <w:r>
                <w:rPr>
                  <w:rFonts w:ascii="Times New Roman" w:hAnsi="Times New Roman"/>
                  <w:color w:val="0000FF"/>
                  <w:u w:val="single"/>
                </w:rPr>
                <w:t>b</w:t>
              </w:r>
              <w:r w:rsidRPr="00777FFD">
                <w:rPr>
                  <w:rFonts w:ascii="Times New Roman" w:hAnsi="Times New Roman"/>
                  <w:color w:val="0000FF"/>
                  <w:u w:val="single"/>
                  <w:lang w:val="ru-RU"/>
                </w:rPr>
                <w:t>4669</w:t>
              </w:r>
              <w:r>
                <w:rPr>
                  <w:rFonts w:ascii="Times New Roman" w:hAnsi="Times New Roman"/>
                  <w:color w:val="0000FF"/>
                  <w:u w:val="single"/>
                </w:rPr>
                <w:t>a</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94</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Страницы жизни поэта (А. </w:t>
            </w:r>
            <w:r w:rsidRPr="00777FFD">
              <w:rPr>
                <w:rFonts w:ascii="Times New Roman" w:hAnsi="Times New Roman"/>
                <w:color w:val="000000"/>
                <w:sz w:val="24"/>
                <w:lang w:val="ru-RU"/>
              </w:rPr>
              <w:t>Рембо, Ш. Бодлера и других), особенности его лирики</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ecfff</w:t>
              </w:r>
              <w:r w:rsidRPr="00777FFD">
                <w:rPr>
                  <w:rFonts w:ascii="Times New Roman" w:hAnsi="Times New Roman"/>
                  <w:color w:val="0000FF"/>
                  <w:u w:val="single"/>
                  <w:lang w:val="ru-RU"/>
                </w:rPr>
                <w:t>6</w:t>
              </w:r>
              <w:r>
                <w:rPr>
                  <w:rFonts w:ascii="Times New Roman" w:hAnsi="Times New Roman"/>
                  <w:color w:val="0000FF"/>
                  <w:u w:val="single"/>
                </w:rPr>
                <w:t>fe</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95</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w:t>
            </w:r>
            <w:r w:rsidRPr="00777FFD">
              <w:rPr>
                <w:rFonts w:ascii="Times New Roman" w:hAnsi="Times New Roman"/>
                <w:color w:val="000000"/>
                <w:sz w:val="24"/>
                <w:lang w:val="ru-RU"/>
              </w:rPr>
              <w:t>Рембо, Ш. Бодлер и другие)</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w:t>
              </w:r>
              <w:r w:rsidRPr="00777FFD">
                <w:rPr>
                  <w:rFonts w:ascii="Times New Roman" w:hAnsi="Times New Roman"/>
                  <w:color w:val="0000FF"/>
                  <w:u w:val="single"/>
                  <w:lang w:val="ru-RU"/>
                </w:rPr>
                <w:t>0</w:t>
              </w:r>
              <w:r>
                <w:rPr>
                  <w:rFonts w:ascii="Times New Roman" w:hAnsi="Times New Roman"/>
                  <w:color w:val="0000FF"/>
                  <w:u w:val="single"/>
                </w:rPr>
                <w:t>cc</w:t>
              </w:r>
              <w:r w:rsidRPr="00777FFD">
                <w:rPr>
                  <w:rFonts w:ascii="Times New Roman" w:hAnsi="Times New Roman"/>
                  <w:color w:val="0000FF"/>
                  <w:u w:val="single"/>
                  <w:lang w:val="ru-RU"/>
                </w:rPr>
                <w:t>465</w:t>
              </w:r>
              <w:r>
                <w:rPr>
                  <w:rFonts w:ascii="Times New Roman" w:hAnsi="Times New Roman"/>
                  <w:color w:val="0000FF"/>
                  <w:u w:val="single"/>
                </w:rPr>
                <w:t>e</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96</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Жизнь и творчество драматурга (Г. Ибсен и другие.) История создания, сюжет и конфли</w:t>
            </w:r>
            <w:proofErr w:type="gramStart"/>
            <w:r w:rsidRPr="00777FFD">
              <w:rPr>
                <w:rFonts w:ascii="Times New Roman" w:hAnsi="Times New Roman"/>
                <w:color w:val="000000"/>
                <w:sz w:val="24"/>
                <w:lang w:val="ru-RU"/>
              </w:rPr>
              <w:t>кт в пр</w:t>
            </w:r>
            <w:proofErr w:type="gramEnd"/>
            <w:r w:rsidRPr="00777FFD">
              <w:rPr>
                <w:rFonts w:ascii="Times New Roman" w:hAnsi="Times New Roman"/>
                <w:color w:val="000000"/>
                <w:sz w:val="24"/>
                <w:lang w:val="ru-RU"/>
              </w:rPr>
              <w:t>оизведении</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12</w:t>
              </w:r>
              <w:r>
                <w:rPr>
                  <w:rFonts w:ascii="Times New Roman" w:hAnsi="Times New Roman"/>
                  <w:color w:val="0000FF"/>
                  <w:u w:val="single"/>
                </w:rPr>
                <w:t>a</w:t>
              </w:r>
              <w:r w:rsidRPr="00777FFD">
                <w:rPr>
                  <w:rFonts w:ascii="Times New Roman" w:hAnsi="Times New Roman"/>
                  <w:color w:val="0000FF"/>
                  <w:u w:val="single"/>
                  <w:lang w:val="ru-RU"/>
                </w:rPr>
                <w:t>62</w:t>
              </w:r>
              <w:r>
                <w:rPr>
                  <w:rFonts w:ascii="Times New Roman" w:hAnsi="Times New Roman"/>
                  <w:color w:val="0000FF"/>
                  <w:u w:val="single"/>
                </w:rPr>
                <w:t>ec</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/80</w:t>
              </w:r>
              <w:r>
                <w:rPr>
                  <w:rFonts w:ascii="Times New Roman" w:hAnsi="Times New Roman"/>
                  <w:color w:val="0000FF"/>
                  <w:u w:val="single"/>
                </w:rPr>
                <w:t>c</w:t>
              </w:r>
              <w:r w:rsidRPr="00777FFD">
                <w:rPr>
                  <w:rFonts w:ascii="Times New Roman" w:hAnsi="Times New Roman"/>
                  <w:color w:val="0000FF"/>
                  <w:u w:val="single"/>
                  <w:lang w:val="ru-RU"/>
                </w:rPr>
                <w:t>384</w:t>
              </w:r>
              <w:r>
                <w:rPr>
                  <w:rFonts w:ascii="Times New Roman" w:hAnsi="Times New Roman"/>
                  <w:color w:val="0000FF"/>
                  <w:u w:val="single"/>
                </w:rPr>
                <w:t>b</w:t>
              </w:r>
              <w:r w:rsidRPr="00777FFD">
                <w:rPr>
                  <w:rFonts w:ascii="Times New Roman" w:hAnsi="Times New Roman"/>
                  <w:color w:val="0000FF"/>
                  <w:u w:val="single"/>
                  <w:lang w:val="ru-RU"/>
                </w:rPr>
                <w:t>3</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98</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777FFD">
              <w:rPr>
                <w:rFonts w:ascii="Times New Roman" w:hAnsi="Times New Roman"/>
                <w:color w:val="000000"/>
                <w:sz w:val="24"/>
                <w:lang w:val="ru-RU"/>
              </w:rPr>
              <w:t xml:space="preserve"> века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/715</w:t>
              </w:r>
              <w:r>
                <w:rPr>
                  <w:rFonts w:ascii="Times New Roman" w:hAnsi="Times New Roman"/>
                  <w:color w:val="0000FF"/>
                  <w:u w:val="single"/>
                </w:rPr>
                <w:t>fba</w:t>
              </w:r>
              <w:r w:rsidRPr="00777FFD">
                <w:rPr>
                  <w:rFonts w:ascii="Times New Roman" w:hAnsi="Times New Roman"/>
                  <w:color w:val="0000FF"/>
                  <w:u w:val="single"/>
                  <w:lang w:val="ru-RU"/>
                </w:rPr>
                <w:t>62</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99</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Резервный урок. Обобщение </w:t>
            </w:r>
            <w:r w:rsidRPr="00777FFD">
              <w:rPr>
                <w:rFonts w:ascii="Times New Roman" w:hAnsi="Times New Roman"/>
                <w:color w:val="000000"/>
                <w:sz w:val="24"/>
                <w:lang w:val="ru-RU"/>
              </w:rPr>
              <w:t xml:space="preserve">пройденного материала по литературе второй половины </w:t>
            </w:r>
            <w:r>
              <w:rPr>
                <w:rFonts w:ascii="Times New Roman" w:hAnsi="Times New Roman"/>
                <w:color w:val="000000"/>
                <w:sz w:val="24"/>
              </w:rPr>
              <w:t>XIX</w:t>
            </w:r>
            <w:r w:rsidRPr="00777FFD">
              <w:rPr>
                <w:rFonts w:ascii="Times New Roman" w:hAnsi="Times New Roman"/>
                <w:color w:val="000000"/>
                <w:sz w:val="24"/>
                <w:lang w:val="ru-RU"/>
              </w:rPr>
              <w:t xml:space="preserve"> века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/9862089</w:t>
              </w:r>
              <w:r>
                <w:rPr>
                  <w:rFonts w:ascii="Times New Roman" w:hAnsi="Times New Roman"/>
                  <w:color w:val="0000FF"/>
                  <w:u w:val="single"/>
                </w:rPr>
                <w:t>c</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100</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/5</w:t>
              </w:r>
              <w:r>
                <w:rPr>
                  <w:rFonts w:ascii="Times New Roman" w:hAnsi="Times New Roman"/>
                  <w:color w:val="0000FF"/>
                  <w:u w:val="single"/>
                </w:rPr>
                <w:t>a</w:t>
              </w:r>
              <w:r w:rsidRPr="00777FFD">
                <w:rPr>
                  <w:rFonts w:ascii="Times New Roman" w:hAnsi="Times New Roman"/>
                  <w:color w:val="0000FF"/>
                  <w:u w:val="single"/>
                  <w:lang w:val="ru-RU"/>
                </w:rPr>
                <w:t>351</w:t>
              </w:r>
              <w:r>
                <w:rPr>
                  <w:rFonts w:ascii="Times New Roman" w:hAnsi="Times New Roman"/>
                  <w:color w:val="0000FF"/>
                  <w:u w:val="single"/>
                </w:rPr>
                <w:t>bd</w:t>
              </w:r>
              <w:r w:rsidRPr="00777FFD">
                <w:rPr>
                  <w:rFonts w:ascii="Times New Roman" w:hAnsi="Times New Roman"/>
                  <w:color w:val="0000FF"/>
                  <w:u w:val="single"/>
                  <w:lang w:val="ru-RU"/>
                </w:rPr>
                <w:t>7</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101</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777FFD">
              <w:rPr>
                <w:rFonts w:ascii="Times New Roman" w:hAnsi="Times New Roman"/>
                <w:color w:val="000000"/>
                <w:sz w:val="24"/>
                <w:lang w:val="ru-RU"/>
              </w:rPr>
              <w:t>Х века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ce</w:t>
              </w:r>
              <w:r w:rsidRPr="00777FFD">
                <w:rPr>
                  <w:rFonts w:ascii="Times New Roman" w:hAnsi="Times New Roman"/>
                  <w:color w:val="0000FF"/>
                  <w:u w:val="single"/>
                  <w:lang w:val="ru-RU"/>
                </w:rPr>
                <w:t>9871</w:t>
              </w:r>
              <w:r>
                <w:rPr>
                  <w:rFonts w:ascii="Times New Roman" w:hAnsi="Times New Roman"/>
                  <w:color w:val="0000FF"/>
                  <w:u w:val="single"/>
                </w:rPr>
                <w:t>fb</w:t>
              </w:r>
            </w:hyperlink>
          </w:p>
        </w:tc>
      </w:tr>
      <w:tr w:rsidR="006C3435" w:rsidRPr="00777FFD">
        <w:trPr>
          <w:trHeight w:val="144"/>
          <w:tblCellSpacing w:w="0" w:type="dxa"/>
        </w:trPr>
        <w:tc>
          <w:tcPr>
            <w:tcW w:w="458" w:type="dxa"/>
            <w:tcMar>
              <w:top w:w="50" w:type="dxa"/>
              <w:left w:w="100" w:type="dxa"/>
            </w:tcMar>
            <w:vAlign w:val="center"/>
          </w:tcPr>
          <w:p w:rsidR="006C3435" w:rsidRDefault="002E7F87">
            <w:pPr>
              <w:spacing w:after="0"/>
            </w:pPr>
            <w:r>
              <w:rPr>
                <w:rFonts w:ascii="Times New Roman" w:hAnsi="Times New Roman"/>
                <w:color w:val="000000"/>
                <w:sz w:val="24"/>
              </w:rPr>
              <w:t>102</w:t>
            </w:r>
          </w:p>
        </w:tc>
        <w:tc>
          <w:tcPr>
            <w:tcW w:w="3256"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777FFD">
              <w:rPr>
                <w:rFonts w:ascii="Times New Roman" w:hAnsi="Times New Roman"/>
                <w:color w:val="000000"/>
                <w:sz w:val="24"/>
                <w:lang w:val="ru-RU"/>
              </w:rPr>
              <w:t>Х века</w:t>
            </w:r>
          </w:p>
        </w:tc>
        <w:tc>
          <w:tcPr>
            <w:tcW w:w="805"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3435" w:rsidRDefault="006C3435">
            <w:pPr>
              <w:spacing w:after="0"/>
              <w:ind w:left="135"/>
              <w:jc w:val="center"/>
            </w:pPr>
          </w:p>
        </w:tc>
        <w:tc>
          <w:tcPr>
            <w:tcW w:w="1600" w:type="dxa"/>
            <w:tcMar>
              <w:top w:w="50" w:type="dxa"/>
              <w:left w:w="100" w:type="dxa"/>
            </w:tcMar>
            <w:vAlign w:val="center"/>
          </w:tcPr>
          <w:p w:rsidR="006C3435" w:rsidRDefault="006C3435">
            <w:pPr>
              <w:spacing w:after="0"/>
              <w:ind w:left="135"/>
              <w:jc w:val="center"/>
            </w:pPr>
          </w:p>
        </w:tc>
        <w:tc>
          <w:tcPr>
            <w:tcW w:w="1131" w:type="dxa"/>
            <w:tcMar>
              <w:top w:w="50" w:type="dxa"/>
              <w:left w:w="100" w:type="dxa"/>
            </w:tcMar>
            <w:vAlign w:val="center"/>
          </w:tcPr>
          <w:p w:rsidR="006C3435" w:rsidRDefault="006C3435">
            <w:pPr>
              <w:spacing w:after="0"/>
              <w:ind w:left="135"/>
            </w:pPr>
          </w:p>
        </w:tc>
        <w:tc>
          <w:tcPr>
            <w:tcW w:w="1948"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/43</w:t>
              </w:r>
              <w:r>
                <w:rPr>
                  <w:rFonts w:ascii="Times New Roman" w:hAnsi="Times New Roman"/>
                  <w:color w:val="0000FF"/>
                  <w:u w:val="single"/>
                </w:rPr>
                <w:t>fc</w:t>
              </w:r>
              <w:r w:rsidRPr="00777FFD">
                <w:rPr>
                  <w:rFonts w:ascii="Times New Roman" w:hAnsi="Times New Roman"/>
                  <w:color w:val="0000FF"/>
                  <w:u w:val="single"/>
                  <w:lang w:val="ru-RU"/>
                </w:rPr>
                <w:t>8660</w:t>
              </w:r>
            </w:hyperlink>
          </w:p>
        </w:tc>
      </w:tr>
      <w:tr w:rsidR="006C3435">
        <w:trPr>
          <w:trHeight w:val="144"/>
          <w:tblCellSpacing w:w="0" w:type="dxa"/>
        </w:trPr>
        <w:tc>
          <w:tcPr>
            <w:tcW w:w="0" w:type="auto"/>
            <w:gridSpan w:val="2"/>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3435" w:rsidRDefault="006C3435"/>
        </w:tc>
      </w:tr>
    </w:tbl>
    <w:p w:rsidR="006C3435" w:rsidRDefault="006C3435">
      <w:pPr>
        <w:sectPr w:rsidR="006C3435">
          <w:pgSz w:w="16383" w:h="11906" w:orient="landscape"/>
          <w:pgMar w:top="1134" w:right="850" w:bottom="1134" w:left="1701" w:header="720" w:footer="720" w:gutter="0"/>
          <w:cols w:space="720"/>
        </w:sectPr>
      </w:pPr>
    </w:p>
    <w:p w:rsidR="006C3435" w:rsidRDefault="002E7F87">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3963"/>
        <w:gridCol w:w="1134"/>
        <w:gridCol w:w="1843"/>
        <w:gridCol w:w="1912"/>
        <w:gridCol w:w="1349"/>
        <w:gridCol w:w="2972"/>
      </w:tblGrid>
      <w:tr w:rsidR="006C3435">
        <w:trPr>
          <w:trHeight w:val="144"/>
          <w:tblCellSpacing w:w="0" w:type="dxa"/>
        </w:trPr>
        <w:tc>
          <w:tcPr>
            <w:tcW w:w="457" w:type="dxa"/>
            <w:vMerge w:val="restart"/>
            <w:tcMar>
              <w:top w:w="50" w:type="dxa"/>
              <w:left w:w="100" w:type="dxa"/>
            </w:tcMar>
            <w:vAlign w:val="center"/>
          </w:tcPr>
          <w:p w:rsidR="006C3435" w:rsidRDefault="002E7F87">
            <w:pPr>
              <w:spacing w:after="0"/>
              <w:ind w:left="135"/>
            </w:pPr>
            <w:r>
              <w:rPr>
                <w:rFonts w:ascii="Times New Roman" w:hAnsi="Times New Roman"/>
                <w:b/>
                <w:color w:val="000000"/>
                <w:sz w:val="24"/>
              </w:rPr>
              <w:t xml:space="preserve">№ п/п </w:t>
            </w:r>
          </w:p>
          <w:p w:rsidR="006C3435" w:rsidRDefault="006C3435">
            <w:pPr>
              <w:spacing w:after="0"/>
              <w:ind w:left="135"/>
            </w:pPr>
          </w:p>
        </w:tc>
        <w:tc>
          <w:tcPr>
            <w:tcW w:w="3285" w:type="dxa"/>
            <w:vMerge w:val="restart"/>
            <w:tcMar>
              <w:top w:w="50" w:type="dxa"/>
              <w:left w:w="100" w:type="dxa"/>
            </w:tcMar>
            <w:vAlign w:val="center"/>
          </w:tcPr>
          <w:p w:rsidR="006C3435" w:rsidRDefault="002E7F87">
            <w:pPr>
              <w:spacing w:after="0"/>
              <w:ind w:left="135"/>
            </w:pPr>
            <w:r>
              <w:rPr>
                <w:rFonts w:ascii="Times New Roman" w:hAnsi="Times New Roman"/>
                <w:b/>
                <w:color w:val="000000"/>
                <w:sz w:val="24"/>
              </w:rPr>
              <w:t xml:space="preserve">Тема урока </w:t>
            </w:r>
          </w:p>
          <w:p w:rsidR="006C3435" w:rsidRDefault="006C3435">
            <w:pPr>
              <w:spacing w:after="0"/>
              <w:ind w:left="135"/>
            </w:pPr>
          </w:p>
        </w:tc>
        <w:tc>
          <w:tcPr>
            <w:tcW w:w="0" w:type="auto"/>
            <w:gridSpan w:val="3"/>
            <w:tcMar>
              <w:top w:w="50" w:type="dxa"/>
              <w:left w:w="100" w:type="dxa"/>
            </w:tcMar>
            <w:vAlign w:val="center"/>
          </w:tcPr>
          <w:p w:rsidR="006C3435" w:rsidRDefault="002E7F8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C3435" w:rsidRDefault="002E7F87">
            <w:pPr>
              <w:spacing w:after="0"/>
              <w:ind w:left="135"/>
            </w:pPr>
            <w:r>
              <w:rPr>
                <w:rFonts w:ascii="Times New Roman" w:hAnsi="Times New Roman"/>
                <w:b/>
                <w:color w:val="000000"/>
                <w:sz w:val="24"/>
              </w:rPr>
              <w:t xml:space="preserve">Дата изучения </w:t>
            </w:r>
          </w:p>
          <w:p w:rsidR="006C3435" w:rsidRDefault="006C3435">
            <w:pPr>
              <w:spacing w:after="0"/>
              <w:ind w:left="135"/>
            </w:pPr>
          </w:p>
        </w:tc>
        <w:tc>
          <w:tcPr>
            <w:tcW w:w="1943" w:type="dxa"/>
            <w:vMerge w:val="restart"/>
            <w:tcMar>
              <w:top w:w="50" w:type="dxa"/>
              <w:left w:w="100" w:type="dxa"/>
            </w:tcMar>
            <w:vAlign w:val="center"/>
          </w:tcPr>
          <w:p w:rsidR="006C3435" w:rsidRDefault="002E7F87">
            <w:pPr>
              <w:spacing w:after="0"/>
              <w:ind w:left="135"/>
            </w:pPr>
            <w:r>
              <w:rPr>
                <w:rFonts w:ascii="Times New Roman" w:hAnsi="Times New Roman"/>
                <w:b/>
                <w:color w:val="000000"/>
                <w:sz w:val="24"/>
              </w:rPr>
              <w:t xml:space="preserve">Электронные цифровые образовательные ресурсы </w:t>
            </w:r>
          </w:p>
          <w:p w:rsidR="006C3435" w:rsidRDefault="006C3435">
            <w:pPr>
              <w:spacing w:after="0"/>
              <w:ind w:left="135"/>
            </w:pPr>
          </w:p>
        </w:tc>
      </w:tr>
      <w:tr w:rsidR="006C3435">
        <w:trPr>
          <w:trHeight w:val="144"/>
          <w:tblCellSpacing w:w="0" w:type="dxa"/>
        </w:trPr>
        <w:tc>
          <w:tcPr>
            <w:tcW w:w="0" w:type="auto"/>
            <w:vMerge/>
            <w:tcBorders>
              <w:top w:val="nil"/>
            </w:tcBorders>
            <w:tcMar>
              <w:top w:w="50" w:type="dxa"/>
              <w:left w:w="100" w:type="dxa"/>
            </w:tcMar>
          </w:tcPr>
          <w:p w:rsidR="006C3435" w:rsidRDefault="006C3435"/>
        </w:tc>
        <w:tc>
          <w:tcPr>
            <w:tcW w:w="0" w:type="auto"/>
            <w:vMerge/>
            <w:tcBorders>
              <w:top w:val="nil"/>
            </w:tcBorders>
            <w:tcMar>
              <w:top w:w="50" w:type="dxa"/>
              <w:left w:w="100" w:type="dxa"/>
            </w:tcMar>
          </w:tcPr>
          <w:p w:rsidR="006C3435" w:rsidRDefault="006C3435"/>
        </w:tc>
        <w:tc>
          <w:tcPr>
            <w:tcW w:w="802" w:type="dxa"/>
            <w:tcMar>
              <w:top w:w="50" w:type="dxa"/>
              <w:left w:w="100" w:type="dxa"/>
            </w:tcMar>
            <w:vAlign w:val="center"/>
          </w:tcPr>
          <w:p w:rsidR="006C3435" w:rsidRDefault="002E7F87">
            <w:pPr>
              <w:spacing w:after="0"/>
              <w:ind w:left="135"/>
            </w:pPr>
            <w:r>
              <w:rPr>
                <w:rFonts w:ascii="Times New Roman" w:hAnsi="Times New Roman"/>
                <w:b/>
                <w:color w:val="000000"/>
                <w:sz w:val="24"/>
              </w:rPr>
              <w:t xml:space="preserve">Всего </w:t>
            </w:r>
          </w:p>
          <w:p w:rsidR="006C3435" w:rsidRDefault="006C3435">
            <w:pPr>
              <w:spacing w:after="0"/>
              <w:ind w:left="135"/>
            </w:pPr>
          </w:p>
        </w:tc>
        <w:tc>
          <w:tcPr>
            <w:tcW w:w="1495" w:type="dxa"/>
            <w:tcMar>
              <w:top w:w="50" w:type="dxa"/>
              <w:left w:w="100" w:type="dxa"/>
            </w:tcMar>
            <w:vAlign w:val="center"/>
          </w:tcPr>
          <w:p w:rsidR="006C3435" w:rsidRDefault="002E7F87">
            <w:pPr>
              <w:spacing w:after="0"/>
              <w:ind w:left="135"/>
            </w:pPr>
            <w:r>
              <w:rPr>
                <w:rFonts w:ascii="Times New Roman" w:hAnsi="Times New Roman"/>
                <w:b/>
                <w:color w:val="000000"/>
                <w:sz w:val="24"/>
              </w:rPr>
              <w:t xml:space="preserve">Контрольные работы </w:t>
            </w:r>
          </w:p>
          <w:p w:rsidR="006C3435" w:rsidRDefault="006C3435">
            <w:pPr>
              <w:spacing w:after="0"/>
              <w:ind w:left="135"/>
            </w:pPr>
          </w:p>
        </w:tc>
        <w:tc>
          <w:tcPr>
            <w:tcW w:w="1597" w:type="dxa"/>
            <w:tcMar>
              <w:top w:w="50" w:type="dxa"/>
              <w:left w:w="100" w:type="dxa"/>
            </w:tcMar>
            <w:vAlign w:val="center"/>
          </w:tcPr>
          <w:p w:rsidR="006C3435" w:rsidRDefault="002E7F87">
            <w:pPr>
              <w:spacing w:after="0"/>
              <w:ind w:left="135"/>
            </w:pPr>
            <w:r>
              <w:rPr>
                <w:rFonts w:ascii="Times New Roman" w:hAnsi="Times New Roman"/>
                <w:b/>
                <w:color w:val="000000"/>
                <w:sz w:val="24"/>
              </w:rPr>
              <w:t xml:space="preserve">Практические работы </w:t>
            </w:r>
          </w:p>
          <w:p w:rsidR="006C3435" w:rsidRDefault="006C3435">
            <w:pPr>
              <w:spacing w:after="0"/>
              <w:ind w:left="135"/>
            </w:pPr>
          </w:p>
        </w:tc>
        <w:tc>
          <w:tcPr>
            <w:tcW w:w="0" w:type="auto"/>
            <w:vMerge/>
            <w:tcBorders>
              <w:top w:val="nil"/>
            </w:tcBorders>
            <w:tcMar>
              <w:top w:w="50" w:type="dxa"/>
              <w:left w:w="100" w:type="dxa"/>
            </w:tcMar>
          </w:tcPr>
          <w:p w:rsidR="006C3435" w:rsidRDefault="006C3435"/>
        </w:tc>
        <w:tc>
          <w:tcPr>
            <w:tcW w:w="0" w:type="auto"/>
            <w:vMerge/>
            <w:tcBorders>
              <w:top w:val="nil"/>
            </w:tcBorders>
            <w:tcMar>
              <w:top w:w="50" w:type="dxa"/>
              <w:left w:w="100" w:type="dxa"/>
            </w:tcMar>
          </w:tcPr>
          <w:p w:rsidR="006C3435" w:rsidRDefault="006C3435"/>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1</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 xml:space="preserve">Проблематика рассказов </w:t>
            </w:r>
            <w:r>
              <w:rPr>
                <w:rFonts w:ascii="Times New Roman" w:hAnsi="Times New Roman"/>
                <w:color w:val="000000"/>
                <w:sz w:val="24"/>
              </w:rPr>
              <w:t>писателя</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/95</w:t>
              </w:r>
              <w:r>
                <w:rPr>
                  <w:rFonts w:ascii="Times New Roman" w:hAnsi="Times New Roman"/>
                  <w:color w:val="0000FF"/>
                  <w:u w:val="single"/>
                </w:rPr>
                <w:t>e</w:t>
              </w:r>
              <w:r w:rsidRPr="00777FFD">
                <w:rPr>
                  <w:rFonts w:ascii="Times New Roman" w:hAnsi="Times New Roman"/>
                  <w:color w:val="0000FF"/>
                  <w:u w:val="single"/>
                  <w:lang w:val="ru-RU"/>
                </w:rPr>
                <w:t>95939</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2</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/27520</w:t>
              </w:r>
              <w:r>
                <w:rPr>
                  <w:rFonts w:ascii="Times New Roman" w:hAnsi="Times New Roman"/>
                  <w:color w:val="0000FF"/>
                  <w:u w:val="single"/>
                </w:rPr>
                <w:t>b</w:t>
              </w:r>
              <w:r w:rsidRPr="00777FFD">
                <w:rPr>
                  <w:rFonts w:ascii="Times New Roman" w:hAnsi="Times New Roman"/>
                  <w:color w:val="0000FF"/>
                  <w:u w:val="single"/>
                  <w:lang w:val="ru-RU"/>
                </w:rPr>
                <w:t>55</w:t>
              </w:r>
            </w:hyperlink>
          </w:p>
        </w:tc>
      </w:tr>
      <w:tr w:rsidR="006C3435">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3</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Default="002E7F87">
            <w:pPr>
              <w:spacing w:after="0"/>
              <w:ind w:left="135"/>
            </w:pPr>
            <w:r>
              <w:rPr>
                <w:rFonts w:ascii="Times New Roman" w:hAnsi="Times New Roman"/>
                <w:color w:val="000000"/>
                <w:sz w:val="24"/>
              </w:rPr>
              <w:t>Библиотека ЦОК ttps://m.edsoo.ru/23c10265</w:t>
            </w:r>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4</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 xml:space="preserve">Трагическое мироощущение </w:t>
            </w:r>
            <w:r>
              <w:rPr>
                <w:rFonts w:ascii="Times New Roman" w:hAnsi="Times New Roman"/>
                <w:color w:val="000000"/>
                <w:sz w:val="24"/>
              </w:rPr>
              <w:t>автора</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acd</w:t>
              </w:r>
              <w:r w:rsidRPr="00777FFD">
                <w:rPr>
                  <w:rFonts w:ascii="Times New Roman" w:hAnsi="Times New Roman"/>
                  <w:color w:val="0000FF"/>
                  <w:u w:val="single"/>
                  <w:lang w:val="ru-RU"/>
                </w:rPr>
                <w:t>14599</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5</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Основные этапы жизни и творчества М. Горького. Романтический пафос и </w:t>
            </w:r>
            <w:proofErr w:type="gramStart"/>
            <w:r w:rsidRPr="00777FFD">
              <w:rPr>
                <w:rFonts w:ascii="Times New Roman" w:hAnsi="Times New Roman"/>
                <w:color w:val="000000"/>
                <w:sz w:val="24"/>
                <w:lang w:val="ru-RU"/>
              </w:rPr>
              <w:t>суровая</w:t>
            </w:r>
            <w:proofErr w:type="gramEnd"/>
            <w:r w:rsidRPr="00777FFD">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/01</w:t>
              </w:r>
              <w:r>
                <w:rPr>
                  <w:rFonts w:ascii="Times New Roman" w:hAnsi="Times New Roman"/>
                  <w:color w:val="0000FF"/>
                  <w:u w:val="single"/>
                </w:rPr>
                <w:t>a</w:t>
              </w:r>
              <w:r w:rsidRPr="00777FFD">
                <w:rPr>
                  <w:rFonts w:ascii="Times New Roman" w:hAnsi="Times New Roman"/>
                  <w:color w:val="0000FF"/>
                  <w:u w:val="single"/>
                  <w:lang w:val="ru-RU"/>
                </w:rPr>
                <w:t>2</w:t>
              </w:r>
              <w:r>
                <w:rPr>
                  <w:rFonts w:ascii="Times New Roman" w:hAnsi="Times New Roman"/>
                  <w:color w:val="0000FF"/>
                  <w:u w:val="single"/>
                </w:rPr>
                <w:t>c</w:t>
              </w:r>
              <w:r w:rsidRPr="00777FFD">
                <w:rPr>
                  <w:rFonts w:ascii="Times New Roman" w:hAnsi="Times New Roman"/>
                  <w:color w:val="0000FF"/>
                  <w:u w:val="single"/>
                  <w:lang w:val="ru-RU"/>
                </w:rPr>
                <w:t>7</w:t>
              </w:r>
              <w:r>
                <w:rPr>
                  <w:rFonts w:ascii="Times New Roman" w:hAnsi="Times New Roman"/>
                  <w:color w:val="0000FF"/>
                  <w:u w:val="single"/>
                </w:rPr>
                <w:t>af</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6</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Социально-философская драма «На дне». История создания, </w:t>
            </w:r>
            <w:r w:rsidRPr="00777FFD">
              <w:rPr>
                <w:rFonts w:ascii="Times New Roman" w:hAnsi="Times New Roman"/>
                <w:color w:val="000000"/>
                <w:sz w:val="24"/>
                <w:lang w:val="ru-RU"/>
              </w:rPr>
              <w:lastRenderedPageBreak/>
              <w:t>смысл названия произведения</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/1515426</w:t>
              </w:r>
              <w:r>
                <w:rPr>
                  <w:rFonts w:ascii="Times New Roman" w:hAnsi="Times New Roman"/>
                  <w:color w:val="0000FF"/>
                  <w:u w:val="single"/>
                </w:rPr>
                <w:t>d</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w:t>
              </w:r>
              <w:r w:rsidRPr="00777FFD">
                <w:rPr>
                  <w:rFonts w:ascii="Times New Roman" w:hAnsi="Times New Roman"/>
                  <w:color w:val="0000FF"/>
                  <w:u w:val="single"/>
                  <w:lang w:val="ru-RU"/>
                </w:rPr>
                <w:t>7569</w:t>
              </w:r>
              <w:r>
                <w:rPr>
                  <w:rFonts w:ascii="Times New Roman" w:hAnsi="Times New Roman"/>
                  <w:color w:val="0000FF"/>
                  <w:u w:val="single"/>
                </w:rPr>
                <w:t>e</w:t>
              </w:r>
              <w:r w:rsidRPr="00777FFD">
                <w:rPr>
                  <w:rFonts w:ascii="Times New Roman" w:hAnsi="Times New Roman"/>
                  <w:color w:val="0000FF"/>
                  <w:u w:val="single"/>
                  <w:lang w:val="ru-RU"/>
                </w:rPr>
                <w:t>76</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8</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75</w:t>
              </w:r>
              <w:r>
                <w:rPr>
                  <w:rFonts w:ascii="Times New Roman" w:hAnsi="Times New Roman"/>
                  <w:color w:val="0000FF"/>
                  <w:u w:val="single"/>
                </w:rPr>
                <w:t>ced</w:t>
              </w:r>
              <w:r w:rsidRPr="00777FFD">
                <w:rPr>
                  <w:rFonts w:ascii="Times New Roman" w:hAnsi="Times New Roman"/>
                  <w:color w:val="0000FF"/>
                  <w:u w:val="single"/>
                  <w:lang w:val="ru-RU"/>
                </w:rPr>
                <w:t>78</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9</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Новаторство Горького-драматурга. Сценическая судьба пьесы «На дне»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bd</w:t>
              </w:r>
              <w:r w:rsidRPr="00777FFD">
                <w:rPr>
                  <w:rFonts w:ascii="Times New Roman" w:hAnsi="Times New Roman"/>
                  <w:color w:val="0000FF"/>
                  <w:u w:val="single"/>
                  <w:lang w:val="ru-RU"/>
                </w:rPr>
                <w:t>6</w:t>
              </w:r>
              <w:r>
                <w:rPr>
                  <w:rFonts w:ascii="Times New Roman" w:hAnsi="Times New Roman"/>
                  <w:color w:val="0000FF"/>
                  <w:u w:val="single"/>
                </w:rPr>
                <w:t>b</w:t>
              </w:r>
              <w:r w:rsidRPr="00777FFD">
                <w:rPr>
                  <w:rFonts w:ascii="Times New Roman" w:hAnsi="Times New Roman"/>
                  <w:color w:val="0000FF"/>
                  <w:u w:val="single"/>
                  <w:lang w:val="ru-RU"/>
                </w:rPr>
                <w:t>11</w:t>
              </w:r>
              <w:r>
                <w:rPr>
                  <w:rFonts w:ascii="Times New Roman" w:hAnsi="Times New Roman"/>
                  <w:color w:val="0000FF"/>
                  <w:u w:val="single"/>
                </w:rPr>
                <w:t>ec</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10</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Развитие речи. </w:t>
            </w:r>
            <w:r w:rsidRPr="00777FFD">
              <w:rPr>
                <w:rFonts w:ascii="Times New Roman" w:hAnsi="Times New Roman"/>
                <w:color w:val="000000"/>
                <w:sz w:val="24"/>
                <w:lang w:val="ru-RU"/>
              </w:rPr>
              <w:t>Подготовка к домашнему сочинению по пьесе М. Горького «На дне»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/32</w:t>
              </w:r>
              <w:r>
                <w:rPr>
                  <w:rFonts w:ascii="Times New Roman" w:hAnsi="Times New Roman"/>
                  <w:color w:val="0000FF"/>
                  <w:u w:val="single"/>
                </w:rPr>
                <w:t>f</w:t>
              </w:r>
              <w:r w:rsidRPr="00777FFD">
                <w:rPr>
                  <w:rFonts w:ascii="Times New Roman" w:hAnsi="Times New Roman"/>
                  <w:color w:val="0000FF"/>
                  <w:u w:val="single"/>
                  <w:lang w:val="ru-RU"/>
                </w:rPr>
                <w:t>63</w:t>
              </w:r>
              <w:r>
                <w:rPr>
                  <w:rFonts w:ascii="Times New Roman" w:hAnsi="Times New Roman"/>
                  <w:color w:val="0000FF"/>
                  <w:u w:val="single"/>
                </w:rPr>
                <w:t>f</w:t>
              </w:r>
              <w:r w:rsidRPr="00777FFD">
                <w:rPr>
                  <w:rFonts w:ascii="Times New Roman" w:hAnsi="Times New Roman"/>
                  <w:color w:val="0000FF"/>
                  <w:u w:val="single"/>
                  <w:lang w:val="ru-RU"/>
                </w:rPr>
                <w:t>9</w:t>
              </w:r>
              <w:r>
                <w:rPr>
                  <w:rFonts w:ascii="Times New Roman" w:hAnsi="Times New Roman"/>
                  <w:color w:val="0000FF"/>
                  <w:u w:val="single"/>
                </w:rPr>
                <w:t>f</w:t>
              </w:r>
            </w:hyperlink>
            <w:r w:rsidRPr="00777FFD">
              <w:rPr>
                <w:rFonts w:ascii="Times New Roman" w:hAnsi="Times New Roman"/>
                <w:color w:val="000000"/>
                <w:sz w:val="24"/>
                <w:lang w:val="ru-RU"/>
              </w:rPr>
              <w:t xml:space="preserve"> </w:t>
            </w:r>
            <w:hyperlink r:id="rId16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/944</w:t>
              </w:r>
              <w:r>
                <w:rPr>
                  <w:rFonts w:ascii="Times New Roman" w:hAnsi="Times New Roman"/>
                  <w:color w:val="0000FF"/>
                  <w:u w:val="single"/>
                </w:rPr>
                <w:t>db</w:t>
              </w:r>
              <w:r w:rsidRPr="00777FFD">
                <w:rPr>
                  <w:rFonts w:ascii="Times New Roman" w:hAnsi="Times New Roman"/>
                  <w:color w:val="0000FF"/>
                  <w:u w:val="single"/>
                  <w:lang w:val="ru-RU"/>
                </w:rPr>
                <w:t>530</w:t>
              </w:r>
            </w:hyperlink>
          </w:p>
        </w:tc>
      </w:tr>
      <w:tr w:rsidR="006C3435">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11</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Резервный урок. </w:t>
            </w:r>
            <w:r w:rsidRPr="00777FFD">
              <w:rPr>
                <w:rFonts w:ascii="Times New Roman" w:hAnsi="Times New Roman"/>
                <w:color w:val="000000"/>
                <w:sz w:val="24"/>
                <w:lang w:val="ru-RU"/>
              </w:rPr>
              <w:t>Подготовка к сочинению по пьесе М. Горького «На дне»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Default="006C3435">
            <w:pPr>
              <w:spacing w:after="0"/>
              <w:ind w:left="135"/>
            </w:pPr>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12</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/0</w:t>
              </w:r>
              <w:r>
                <w:rPr>
                  <w:rFonts w:ascii="Times New Roman" w:hAnsi="Times New Roman"/>
                  <w:color w:val="0000FF"/>
                  <w:u w:val="single"/>
                </w:rPr>
                <w:t>d</w:t>
              </w:r>
              <w:r w:rsidRPr="00777FFD">
                <w:rPr>
                  <w:rFonts w:ascii="Times New Roman" w:hAnsi="Times New Roman"/>
                  <w:color w:val="0000FF"/>
                  <w:u w:val="single"/>
                  <w:lang w:val="ru-RU"/>
                </w:rPr>
                <w:t>3032</w:t>
              </w:r>
              <w:r>
                <w:rPr>
                  <w:rFonts w:ascii="Times New Roman" w:hAnsi="Times New Roman"/>
                  <w:color w:val="0000FF"/>
                  <w:u w:val="single"/>
                </w:rPr>
                <w:t>f</w:t>
              </w:r>
              <w:r w:rsidRPr="00777FFD">
                <w:rPr>
                  <w:rFonts w:ascii="Times New Roman" w:hAnsi="Times New Roman"/>
                  <w:color w:val="0000FF"/>
                  <w:u w:val="single"/>
                  <w:lang w:val="ru-RU"/>
                </w:rPr>
                <w:t>0</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13</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/0</w:t>
              </w:r>
              <w:r>
                <w:rPr>
                  <w:rFonts w:ascii="Times New Roman" w:hAnsi="Times New Roman"/>
                  <w:color w:val="0000FF"/>
                  <w:u w:val="single"/>
                </w:rPr>
                <w:t>ca</w:t>
              </w:r>
              <w:r w:rsidRPr="00777FFD">
                <w:rPr>
                  <w:rFonts w:ascii="Times New Roman" w:hAnsi="Times New Roman"/>
                  <w:color w:val="0000FF"/>
                  <w:u w:val="single"/>
                  <w:lang w:val="ru-RU"/>
                </w:rPr>
                <w:t>8</w:t>
              </w:r>
              <w:r>
                <w:rPr>
                  <w:rFonts w:ascii="Times New Roman" w:hAnsi="Times New Roman"/>
                  <w:color w:val="0000FF"/>
                  <w:u w:val="single"/>
                </w:rPr>
                <w:t>c</w:t>
              </w:r>
              <w:r w:rsidRPr="00777FFD">
                <w:rPr>
                  <w:rFonts w:ascii="Times New Roman" w:hAnsi="Times New Roman"/>
                  <w:color w:val="0000FF"/>
                  <w:u w:val="single"/>
                  <w:lang w:val="ru-RU"/>
                </w:rPr>
                <w:t>4</w:t>
              </w:r>
              <w:r>
                <w:rPr>
                  <w:rFonts w:ascii="Times New Roman" w:hAnsi="Times New Roman"/>
                  <w:color w:val="0000FF"/>
                  <w:u w:val="single"/>
                </w:rPr>
                <w:t>af</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14</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Развитие речи. Анализ </w:t>
            </w:r>
            <w:r w:rsidRPr="00777FFD">
              <w:rPr>
                <w:rFonts w:ascii="Times New Roman" w:hAnsi="Times New Roman"/>
                <w:color w:val="000000"/>
                <w:sz w:val="24"/>
                <w:lang w:val="ru-RU"/>
              </w:rPr>
              <w:t>лирического произведения поэтов Серебряного века (по выбору)</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/4</w:t>
              </w:r>
              <w:r>
                <w:rPr>
                  <w:rFonts w:ascii="Times New Roman" w:hAnsi="Times New Roman"/>
                  <w:color w:val="0000FF"/>
                  <w:u w:val="single"/>
                </w:rPr>
                <w:t>e</w:t>
              </w:r>
              <w:r w:rsidRPr="00777FFD">
                <w:rPr>
                  <w:rFonts w:ascii="Times New Roman" w:hAnsi="Times New Roman"/>
                  <w:color w:val="0000FF"/>
                  <w:u w:val="single"/>
                  <w:lang w:val="ru-RU"/>
                </w:rPr>
                <w:t>37</w:t>
              </w:r>
              <w:r>
                <w:rPr>
                  <w:rFonts w:ascii="Times New Roman" w:hAnsi="Times New Roman"/>
                  <w:color w:val="0000FF"/>
                  <w:u w:val="single"/>
                </w:rPr>
                <w:t>b</w:t>
              </w:r>
              <w:r w:rsidRPr="00777FFD">
                <w:rPr>
                  <w:rFonts w:ascii="Times New Roman" w:hAnsi="Times New Roman"/>
                  <w:color w:val="0000FF"/>
                  <w:u w:val="single"/>
                  <w:lang w:val="ru-RU"/>
                </w:rPr>
                <w:t>148</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15</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Основные этапы жизни и творчества И.А. Бунина. Темы и </w:t>
            </w:r>
            <w:r w:rsidRPr="00777FFD">
              <w:rPr>
                <w:rFonts w:ascii="Times New Roman" w:hAnsi="Times New Roman"/>
                <w:color w:val="000000"/>
                <w:sz w:val="24"/>
                <w:lang w:val="ru-RU"/>
              </w:rPr>
              <w:lastRenderedPageBreak/>
              <w:t>мотивы рассказов писателя</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/061</w:t>
              </w:r>
              <w:r>
                <w:rPr>
                  <w:rFonts w:ascii="Times New Roman" w:hAnsi="Times New Roman"/>
                  <w:color w:val="0000FF"/>
                  <w:u w:val="single"/>
                </w:rPr>
                <w:t>d</w:t>
              </w:r>
              <w:r w:rsidRPr="00777FFD">
                <w:rPr>
                  <w:rFonts w:ascii="Times New Roman" w:hAnsi="Times New Roman"/>
                  <w:color w:val="0000FF"/>
                  <w:u w:val="single"/>
                  <w:lang w:val="ru-RU"/>
                </w:rPr>
                <w:t>72</w:t>
              </w:r>
              <w:r>
                <w:rPr>
                  <w:rFonts w:ascii="Times New Roman" w:hAnsi="Times New Roman"/>
                  <w:color w:val="0000FF"/>
                  <w:u w:val="single"/>
                </w:rPr>
                <w:t>d</w:t>
              </w:r>
              <w:r w:rsidRPr="00777FFD">
                <w:rPr>
                  <w:rFonts w:ascii="Times New Roman" w:hAnsi="Times New Roman"/>
                  <w:color w:val="0000FF"/>
                  <w:u w:val="single"/>
                  <w:lang w:val="ru-RU"/>
                </w:rPr>
                <w:t>1</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/5</w:t>
              </w:r>
              <w:r>
                <w:rPr>
                  <w:rFonts w:ascii="Times New Roman" w:hAnsi="Times New Roman"/>
                  <w:color w:val="0000FF"/>
                  <w:u w:val="single"/>
                </w:rPr>
                <w:t>b</w:t>
              </w:r>
              <w:r w:rsidRPr="00777FFD">
                <w:rPr>
                  <w:rFonts w:ascii="Times New Roman" w:hAnsi="Times New Roman"/>
                  <w:color w:val="0000FF"/>
                  <w:u w:val="single"/>
                  <w:lang w:val="ru-RU"/>
                </w:rPr>
                <w:t>1</w:t>
              </w:r>
              <w:r>
                <w:rPr>
                  <w:rFonts w:ascii="Times New Roman" w:hAnsi="Times New Roman"/>
                  <w:color w:val="0000FF"/>
                  <w:u w:val="single"/>
                </w:rPr>
                <w:t>e</w:t>
              </w:r>
              <w:r w:rsidRPr="00777FFD">
                <w:rPr>
                  <w:rFonts w:ascii="Times New Roman" w:hAnsi="Times New Roman"/>
                  <w:color w:val="0000FF"/>
                  <w:u w:val="single"/>
                  <w:lang w:val="ru-RU"/>
                </w:rPr>
                <w:t>09</w:t>
              </w:r>
              <w:r>
                <w:rPr>
                  <w:rFonts w:ascii="Times New Roman" w:hAnsi="Times New Roman"/>
                  <w:color w:val="0000FF"/>
                  <w:u w:val="single"/>
                </w:rPr>
                <w:t>e</w:t>
              </w:r>
              <w:r w:rsidRPr="00777FFD">
                <w:rPr>
                  <w:rFonts w:ascii="Times New Roman" w:hAnsi="Times New Roman"/>
                  <w:color w:val="0000FF"/>
                  <w:u w:val="single"/>
                  <w:lang w:val="ru-RU"/>
                </w:rPr>
                <w:t>6</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17</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c</w:t>
              </w:r>
              <w:r w:rsidRPr="00777FFD">
                <w:rPr>
                  <w:rFonts w:ascii="Times New Roman" w:hAnsi="Times New Roman"/>
                  <w:color w:val="0000FF"/>
                  <w:u w:val="single"/>
                  <w:lang w:val="ru-RU"/>
                </w:rPr>
                <w:t>4</w:t>
              </w:r>
              <w:r>
                <w:rPr>
                  <w:rFonts w:ascii="Times New Roman" w:hAnsi="Times New Roman"/>
                  <w:color w:val="0000FF"/>
                  <w:u w:val="single"/>
                </w:rPr>
                <w:t>a</w:t>
              </w:r>
              <w:r w:rsidRPr="00777FFD">
                <w:rPr>
                  <w:rFonts w:ascii="Times New Roman" w:hAnsi="Times New Roman"/>
                  <w:color w:val="0000FF"/>
                  <w:u w:val="single"/>
                  <w:lang w:val="ru-RU"/>
                </w:rPr>
                <w:t>16478</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18</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Основные этапы жизни и </w:t>
            </w:r>
            <w:r w:rsidRPr="00777FFD">
              <w:rPr>
                <w:rFonts w:ascii="Times New Roman" w:hAnsi="Times New Roman"/>
                <w:color w:val="000000"/>
                <w:sz w:val="24"/>
                <w:lang w:val="ru-RU"/>
              </w:rPr>
              <w:t>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/8</w:t>
              </w:r>
              <w:r>
                <w:rPr>
                  <w:rFonts w:ascii="Times New Roman" w:hAnsi="Times New Roman"/>
                  <w:color w:val="0000FF"/>
                  <w:u w:val="single"/>
                </w:rPr>
                <w:t>b</w:t>
              </w:r>
              <w:r w:rsidRPr="00777FFD">
                <w:rPr>
                  <w:rFonts w:ascii="Times New Roman" w:hAnsi="Times New Roman"/>
                  <w:color w:val="0000FF"/>
                  <w:u w:val="single"/>
                  <w:lang w:val="ru-RU"/>
                </w:rPr>
                <w:t>07</w:t>
              </w:r>
              <w:r>
                <w:rPr>
                  <w:rFonts w:ascii="Times New Roman" w:hAnsi="Times New Roman"/>
                  <w:color w:val="0000FF"/>
                  <w:u w:val="single"/>
                </w:rPr>
                <w:t>ea</w:t>
              </w:r>
              <w:r w:rsidRPr="00777FFD">
                <w:rPr>
                  <w:rFonts w:ascii="Times New Roman" w:hAnsi="Times New Roman"/>
                  <w:color w:val="0000FF"/>
                  <w:u w:val="single"/>
                  <w:lang w:val="ru-RU"/>
                </w:rPr>
                <w:t>1</w:t>
              </w:r>
              <w:r>
                <w:rPr>
                  <w:rFonts w:ascii="Times New Roman" w:hAnsi="Times New Roman"/>
                  <w:color w:val="0000FF"/>
                  <w:u w:val="single"/>
                </w:rPr>
                <w:t>d</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19</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Образ «страшного мира» в лирике А.А. Блока. Тема Родины. </w:t>
            </w:r>
            <w:proofErr w:type="gramStart"/>
            <w:r w:rsidRPr="00777FFD">
              <w:rPr>
                <w:rFonts w:ascii="Times New Roman" w:hAnsi="Times New Roman"/>
                <w:color w:val="000000"/>
                <w:sz w:val="24"/>
                <w:lang w:val="ru-RU"/>
              </w:rPr>
              <w:t>(«Россия», «Ночь, улица, фонарь, аптека…», «Река раскинулась.</w:t>
            </w:r>
            <w:proofErr w:type="gramEnd"/>
            <w:r w:rsidRPr="00777FFD">
              <w:rPr>
                <w:rFonts w:ascii="Times New Roman" w:hAnsi="Times New Roman"/>
                <w:color w:val="000000"/>
                <w:sz w:val="24"/>
                <w:lang w:val="ru-RU"/>
              </w:rPr>
              <w:t xml:space="preserve"> </w:t>
            </w:r>
            <w:proofErr w:type="gramStart"/>
            <w:r w:rsidRPr="00777FFD">
              <w:rPr>
                <w:rFonts w:ascii="Times New Roman" w:hAnsi="Times New Roman"/>
                <w:color w:val="000000"/>
                <w:sz w:val="24"/>
                <w:lang w:val="ru-RU"/>
              </w:rPr>
              <w:t xml:space="preserve">Течёт, грустит лениво…» (из цикла «На поле Куликовом»), «О доблестях, о подвигах, </w:t>
            </w:r>
            <w:r w:rsidRPr="00777FFD">
              <w:rPr>
                <w:rFonts w:ascii="Times New Roman" w:hAnsi="Times New Roman"/>
                <w:color w:val="000000"/>
                <w:sz w:val="24"/>
                <w:lang w:val="ru-RU"/>
              </w:rPr>
              <w:t>о славе...» и другие)</w:t>
            </w:r>
            <w:proofErr w:type="gramEnd"/>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affd</w:t>
              </w:r>
              <w:r w:rsidRPr="00777FFD">
                <w:rPr>
                  <w:rFonts w:ascii="Times New Roman" w:hAnsi="Times New Roman"/>
                  <w:color w:val="0000FF"/>
                  <w:u w:val="single"/>
                  <w:lang w:val="ru-RU"/>
                </w:rPr>
                <w:t>7740</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20</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Поэт и революция. Поэма А.А. Блока «Двенадцать». История создания, многоплановость, сложность художественного мира </w:t>
            </w:r>
            <w:r w:rsidRPr="00777FFD">
              <w:rPr>
                <w:rFonts w:ascii="Times New Roman" w:hAnsi="Times New Roman"/>
                <w:color w:val="000000"/>
                <w:sz w:val="24"/>
                <w:lang w:val="ru-RU"/>
              </w:rPr>
              <w:lastRenderedPageBreak/>
              <w:t>поэмы</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c</w:t>
              </w:r>
              <w:r w:rsidRPr="00777FFD">
                <w:rPr>
                  <w:rFonts w:ascii="Times New Roman" w:hAnsi="Times New Roman"/>
                  <w:color w:val="0000FF"/>
                  <w:u w:val="single"/>
                  <w:lang w:val="ru-RU"/>
                </w:rPr>
                <w:t>075842</w:t>
              </w:r>
              <w:r>
                <w:rPr>
                  <w:rFonts w:ascii="Times New Roman" w:hAnsi="Times New Roman"/>
                  <w:color w:val="0000FF"/>
                  <w:u w:val="single"/>
                </w:rPr>
                <w:t>f</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eaafb</w:t>
              </w:r>
              <w:r w:rsidRPr="00777FFD">
                <w:rPr>
                  <w:rFonts w:ascii="Times New Roman" w:hAnsi="Times New Roman"/>
                  <w:color w:val="0000FF"/>
                  <w:u w:val="single"/>
                  <w:lang w:val="ru-RU"/>
                </w:rPr>
                <w:t>657</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22</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/6</w:t>
              </w:r>
              <w:r>
                <w:rPr>
                  <w:rFonts w:ascii="Times New Roman" w:hAnsi="Times New Roman"/>
                  <w:color w:val="0000FF"/>
                  <w:u w:val="single"/>
                </w:rPr>
                <w:t>ed</w:t>
              </w:r>
              <w:r w:rsidRPr="00777FFD">
                <w:rPr>
                  <w:rFonts w:ascii="Times New Roman" w:hAnsi="Times New Roman"/>
                  <w:color w:val="0000FF"/>
                  <w:u w:val="single"/>
                  <w:lang w:val="ru-RU"/>
                </w:rPr>
                <w:t>881</w:t>
              </w:r>
              <w:r>
                <w:rPr>
                  <w:rFonts w:ascii="Times New Roman" w:hAnsi="Times New Roman"/>
                  <w:color w:val="0000FF"/>
                  <w:u w:val="single"/>
                </w:rPr>
                <w:t>ea</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23</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Презентация проекта по </w:t>
            </w:r>
            <w:r w:rsidRPr="00777FFD">
              <w:rPr>
                <w:rFonts w:ascii="Times New Roman" w:hAnsi="Times New Roman"/>
                <w:color w:val="000000"/>
                <w:sz w:val="24"/>
                <w:lang w:val="ru-RU"/>
              </w:rPr>
              <w:t>литературе начала ХХ века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/7959772</w:t>
              </w:r>
              <w:r>
                <w:rPr>
                  <w:rFonts w:ascii="Times New Roman" w:hAnsi="Times New Roman"/>
                  <w:color w:val="0000FF"/>
                  <w:u w:val="single"/>
                </w:rPr>
                <w:t>f</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24</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/9</w:t>
              </w:r>
              <w:r>
                <w:rPr>
                  <w:rFonts w:ascii="Times New Roman" w:hAnsi="Times New Roman"/>
                  <w:color w:val="0000FF"/>
                  <w:u w:val="single"/>
                </w:rPr>
                <w:t>fa</w:t>
              </w:r>
              <w:r w:rsidRPr="00777FFD">
                <w:rPr>
                  <w:rFonts w:ascii="Times New Roman" w:hAnsi="Times New Roman"/>
                  <w:color w:val="0000FF"/>
                  <w:u w:val="single"/>
                  <w:lang w:val="ru-RU"/>
                </w:rPr>
                <w:t>68635</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25</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ddf</w:t>
              </w:r>
              <w:r w:rsidRPr="00777FFD">
                <w:rPr>
                  <w:rFonts w:ascii="Times New Roman" w:hAnsi="Times New Roman"/>
                  <w:color w:val="0000FF"/>
                  <w:u w:val="single"/>
                  <w:lang w:val="ru-RU"/>
                </w:rPr>
                <w:t>54</w:t>
              </w:r>
              <w:r>
                <w:rPr>
                  <w:rFonts w:ascii="Times New Roman" w:hAnsi="Times New Roman"/>
                  <w:color w:val="0000FF"/>
                  <w:u w:val="single"/>
                </w:rPr>
                <w:t>ef</w:t>
              </w:r>
              <w:r w:rsidRPr="00777FFD">
                <w:rPr>
                  <w:rFonts w:ascii="Times New Roman" w:hAnsi="Times New Roman"/>
                  <w:color w:val="0000FF"/>
                  <w:u w:val="single"/>
                  <w:lang w:val="ru-RU"/>
                </w:rPr>
                <w:t>6</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26</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Своеобразие любовной лирики В.В. Маяковского («Послушайте!», «Лиличка!»</w:t>
            </w:r>
            <w:proofErr w:type="gramStart"/>
            <w:r w:rsidRPr="00777FFD">
              <w:rPr>
                <w:rFonts w:ascii="Times New Roman" w:hAnsi="Times New Roman"/>
                <w:color w:val="000000"/>
                <w:sz w:val="24"/>
                <w:lang w:val="ru-RU"/>
              </w:rPr>
              <w:t>,«</w:t>
            </w:r>
            <w:proofErr w:type="gramEnd"/>
            <w:r w:rsidRPr="00777FFD">
              <w:rPr>
                <w:rFonts w:ascii="Times New Roman" w:hAnsi="Times New Roman"/>
                <w:color w:val="000000"/>
                <w:sz w:val="24"/>
                <w:lang w:val="ru-RU"/>
              </w:rPr>
              <w:t>Письмо Татьяне Яковлевой» и другие)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ba</w:t>
              </w:r>
              <w:r w:rsidRPr="00777FFD">
                <w:rPr>
                  <w:rFonts w:ascii="Times New Roman" w:hAnsi="Times New Roman"/>
                  <w:color w:val="0000FF"/>
                  <w:u w:val="single"/>
                  <w:lang w:val="ru-RU"/>
                </w:rPr>
                <w:t>41962</w:t>
              </w:r>
              <w:r>
                <w:rPr>
                  <w:rFonts w:ascii="Times New Roman" w:hAnsi="Times New Roman"/>
                  <w:color w:val="0000FF"/>
                  <w:u w:val="single"/>
                </w:rPr>
                <w:t>d</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27</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Художественный мир поэмы В.В. Маяковского «Облако в штанах»</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ac</w:t>
              </w:r>
              <w:r w:rsidRPr="00777FFD">
                <w:rPr>
                  <w:rFonts w:ascii="Times New Roman" w:hAnsi="Times New Roman"/>
                  <w:color w:val="0000FF"/>
                  <w:u w:val="single"/>
                  <w:lang w:val="ru-RU"/>
                </w:rPr>
                <w:t>830</w:t>
              </w:r>
              <w:r>
                <w:rPr>
                  <w:rFonts w:ascii="Times New Roman" w:hAnsi="Times New Roman"/>
                  <w:color w:val="0000FF"/>
                  <w:u w:val="single"/>
                </w:rPr>
                <w:t>a</w:t>
              </w:r>
              <w:r w:rsidRPr="00777FFD">
                <w:rPr>
                  <w:rFonts w:ascii="Times New Roman" w:hAnsi="Times New Roman"/>
                  <w:color w:val="0000FF"/>
                  <w:u w:val="single"/>
                  <w:lang w:val="ru-RU"/>
                </w:rPr>
                <w:t>56</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28</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Основные этапы жизни и творчества С.А. Есенина. Особенности лирики поэта и </w:t>
            </w:r>
            <w:r w:rsidRPr="00777FFD">
              <w:rPr>
                <w:rFonts w:ascii="Times New Roman" w:hAnsi="Times New Roman"/>
                <w:color w:val="000000"/>
                <w:sz w:val="24"/>
                <w:lang w:val="ru-RU"/>
              </w:rPr>
              <w:lastRenderedPageBreak/>
              <w:t xml:space="preserve">многообразие </w:t>
            </w:r>
            <w:r w:rsidRPr="00777FFD">
              <w:rPr>
                <w:rFonts w:ascii="Times New Roman" w:hAnsi="Times New Roman"/>
                <w:color w:val="000000"/>
                <w:sz w:val="24"/>
                <w:lang w:val="ru-RU"/>
              </w:rPr>
              <w:t>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/6961</w:t>
              </w:r>
              <w:r>
                <w:rPr>
                  <w:rFonts w:ascii="Times New Roman" w:hAnsi="Times New Roman"/>
                  <w:color w:val="0000FF"/>
                  <w:u w:val="single"/>
                </w:rPr>
                <w:t>da</w:t>
              </w:r>
              <w:r w:rsidRPr="00777FFD">
                <w:rPr>
                  <w:rFonts w:ascii="Times New Roman" w:hAnsi="Times New Roman"/>
                  <w:color w:val="0000FF"/>
                  <w:u w:val="single"/>
                  <w:lang w:val="ru-RU"/>
                </w:rPr>
                <w:t>74</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Тема России и родного дома в лирике С.А.</w:t>
            </w:r>
            <w:r w:rsidRPr="00777FFD">
              <w:rPr>
                <w:rFonts w:ascii="Times New Roman" w:hAnsi="Times New Roman"/>
                <w:color w:val="000000"/>
                <w:sz w:val="24"/>
                <w:lang w:val="ru-RU"/>
              </w:rPr>
              <w:t xml:space="preserve"> Есенина. </w:t>
            </w:r>
            <w:proofErr w:type="gramStart"/>
            <w:r w:rsidRPr="00777FFD">
              <w:rPr>
                <w:rFonts w:ascii="Times New Roman" w:hAnsi="Times New Roman"/>
                <w:color w:val="000000"/>
                <w:sz w:val="24"/>
                <w:lang w:val="ru-RU"/>
              </w:rPr>
              <w:t>Природа и человек в произведениях поэта («Письмо матери», «Спит ковыль.</w:t>
            </w:r>
            <w:proofErr w:type="gramEnd"/>
            <w:r w:rsidRPr="00777FFD">
              <w:rPr>
                <w:rFonts w:ascii="Times New Roman" w:hAnsi="Times New Roman"/>
                <w:color w:val="000000"/>
                <w:sz w:val="24"/>
                <w:lang w:val="ru-RU"/>
              </w:rPr>
              <w:t xml:space="preserve"> </w:t>
            </w:r>
            <w:proofErr w:type="gramStart"/>
            <w:r w:rsidRPr="00777FFD">
              <w:rPr>
                <w:rFonts w:ascii="Times New Roman" w:hAnsi="Times New Roman"/>
                <w:color w:val="000000"/>
                <w:sz w:val="24"/>
                <w:lang w:val="ru-RU"/>
              </w:rPr>
              <w:t>Равнина дорогая…», «Я последний поэт деревни…», «Русь Советская», «Низкий дом с голубыми ставнями...» и другие)</w:t>
            </w:r>
            <w:proofErr w:type="gramEnd"/>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/5538</w:t>
              </w:r>
              <w:r>
                <w:rPr>
                  <w:rFonts w:ascii="Times New Roman" w:hAnsi="Times New Roman"/>
                  <w:color w:val="0000FF"/>
                  <w:u w:val="single"/>
                </w:rPr>
                <w:t>c</w:t>
              </w:r>
              <w:r w:rsidRPr="00777FFD">
                <w:rPr>
                  <w:rFonts w:ascii="Times New Roman" w:hAnsi="Times New Roman"/>
                  <w:color w:val="0000FF"/>
                  <w:u w:val="single"/>
                  <w:lang w:val="ru-RU"/>
                </w:rPr>
                <w:t>729</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30</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Своеобразие любовной лирики С.А. Есенина («Шаганэ ты моя, Шаганэ…» и другие)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/465</w:t>
              </w:r>
              <w:r>
                <w:rPr>
                  <w:rFonts w:ascii="Times New Roman" w:hAnsi="Times New Roman"/>
                  <w:color w:val="0000FF"/>
                  <w:u w:val="single"/>
                </w:rPr>
                <w:t>edbce</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31</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Развитие речи. Подготовка к домашнему </w:t>
            </w:r>
            <w:r w:rsidRPr="00777FFD">
              <w:rPr>
                <w:rFonts w:ascii="Times New Roman" w:hAnsi="Times New Roman"/>
                <w:color w:val="000000"/>
                <w:sz w:val="24"/>
                <w:lang w:val="ru-RU"/>
              </w:rPr>
              <w:t>сочинению по лирике А.А. Блока, В.В. Маяковского, С.А. Есенина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w:t>
              </w:r>
              <w:r w:rsidRPr="00777FFD">
                <w:rPr>
                  <w:rFonts w:ascii="Times New Roman" w:hAnsi="Times New Roman"/>
                  <w:color w:val="0000FF"/>
                  <w:u w:val="single"/>
                  <w:lang w:val="ru-RU"/>
                </w:rPr>
                <w:t>0</w:t>
              </w:r>
              <w:r>
                <w:rPr>
                  <w:rFonts w:ascii="Times New Roman" w:hAnsi="Times New Roman"/>
                  <w:color w:val="0000FF"/>
                  <w:u w:val="single"/>
                </w:rPr>
                <w:t>db</w:t>
              </w:r>
              <w:r w:rsidRPr="00777FFD">
                <w:rPr>
                  <w:rFonts w:ascii="Times New Roman" w:hAnsi="Times New Roman"/>
                  <w:color w:val="0000FF"/>
                  <w:u w:val="single"/>
                  <w:lang w:val="ru-RU"/>
                </w:rPr>
                <w:t>6</w:t>
              </w:r>
              <w:r>
                <w:rPr>
                  <w:rFonts w:ascii="Times New Roman" w:hAnsi="Times New Roman"/>
                  <w:color w:val="0000FF"/>
                  <w:u w:val="single"/>
                </w:rPr>
                <w:t>cf</w:t>
              </w:r>
              <w:r w:rsidRPr="00777FFD">
                <w:rPr>
                  <w:rFonts w:ascii="Times New Roman" w:hAnsi="Times New Roman"/>
                  <w:color w:val="0000FF"/>
                  <w:u w:val="single"/>
                  <w:lang w:val="ru-RU"/>
                </w:rPr>
                <w:t>4</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32</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Страницы жизни и творчества О.Э. Мандельштама. </w:t>
            </w:r>
            <w:proofErr w:type="gramStart"/>
            <w:r w:rsidRPr="00777FFD">
              <w:rPr>
                <w:rFonts w:ascii="Times New Roman" w:hAnsi="Times New Roman"/>
                <w:color w:val="000000"/>
                <w:sz w:val="24"/>
                <w:lang w:val="ru-RU"/>
              </w:rPr>
              <w:t xml:space="preserve">Основные мотивы лирики поэта, философичность </w:t>
            </w:r>
            <w:r w:rsidRPr="00777FFD">
              <w:rPr>
                <w:rFonts w:ascii="Times New Roman" w:hAnsi="Times New Roman"/>
                <w:color w:val="000000"/>
                <w:sz w:val="24"/>
                <w:lang w:val="ru-RU"/>
              </w:rPr>
              <w:t>его поэзии («Бессонница.</w:t>
            </w:r>
            <w:proofErr w:type="gramEnd"/>
            <w:r w:rsidRPr="00777FFD">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c</w:t>
              </w:r>
              <w:r w:rsidRPr="00777FFD">
                <w:rPr>
                  <w:rFonts w:ascii="Times New Roman" w:hAnsi="Times New Roman"/>
                  <w:color w:val="0000FF"/>
                  <w:u w:val="single"/>
                  <w:lang w:val="ru-RU"/>
                </w:rPr>
                <w:t>45</w:t>
              </w:r>
              <w:r>
                <w:rPr>
                  <w:rFonts w:ascii="Times New Roman" w:hAnsi="Times New Roman"/>
                  <w:color w:val="0000FF"/>
                  <w:u w:val="single"/>
                </w:rPr>
                <w:t>f</w:t>
              </w:r>
              <w:r w:rsidRPr="00777FFD">
                <w:rPr>
                  <w:rFonts w:ascii="Times New Roman" w:hAnsi="Times New Roman"/>
                  <w:color w:val="0000FF"/>
                  <w:u w:val="single"/>
                  <w:lang w:val="ru-RU"/>
                </w:rPr>
                <w:t>866</w:t>
              </w:r>
              <w:r>
                <w:rPr>
                  <w:rFonts w:ascii="Times New Roman" w:hAnsi="Times New Roman"/>
                  <w:color w:val="0000FF"/>
                  <w:u w:val="single"/>
                </w:rPr>
                <w:t>f</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33</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Художественное своеобразие поэзии О.Э. Мандельштама. </w:t>
            </w:r>
            <w:r w:rsidRPr="00777FFD">
              <w:rPr>
                <w:rFonts w:ascii="Times New Roman" w:hAnsi="Times New Roman"/>
                <w:color w:val="000000"/>
                <w:sz w:val="24"/>
                <w:lang w:val="ru-RU"/>
              </w:rPr>
              <w:lastRenderedPageBreak/>
              <w:t xml:space="preserve">Символика </w:t>
            </w:r>
            <w:r w:rsidRPr="00777FFD">
              <w:rPr>
                <w:rFonts w:ascii="Times New Roman" w:hAnsi="Times New Roman"/>
                <w:color w:val="000000"/>
                <w:sz w:val="24"/>
                <w:lang w:val="ru-RU"/>
              </w:rPr>
              <w:t>цвета, ритмико-интонационное многообразие лирики поэта (стихотворения «Ленинград», «Мы живём, под собою не чуя страны…» и другие)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/81</w:t>
              </w:r>
              <w:r>
                <w:rPr>
                  <w:rFonts w:ascii="Times New Roman" w:hAnsi="Times New Roman"/>
                  <w:color w:val="0000FF"/>
                  <w:u w:val="single"/>
                </w:rPr>
                <w:t>fd</w:t>
              </w:r>
              <w:r w:rsidRPr="00777FFD">
                <w:rPr>
                  <w:rFonts w:ascii="Times New Roman" w:hAnsi="Times New Roman"/>
                  <w:color w:val="0000FF"/>
                  <w:u w:val="single"/>
                  <w:lang w:val="ru-RU"/>
                </w:rPr>
                <w:t>4</w:t>
              </w:r>
              <w:r>
                <w:rPr>
                  <w:rFonts w:ascii="Times New Roman" w:hAnsi="Times New Roman"/>
                  <w:color w:val="0000FF"/>
                  <w:u w:val="single"/>
                </w:rPr>
                <w:t>d</w:t>
              </w:r>
              <w:r w:rsidRPr="00777FFD">
                <w:rPr>
                  <w:rFonts w:ascii="Times New Roman" w:hAnsi="Times New Roman"/>
                  <w:color w:val="0000FF"/>
                  <w:u w:val="single"/>
                  <w:lang w:val="ru-RU"/>
                </w:rPr>
                <w:t>0</w:t>
              </w:r>
              <w:r>
                <w:rPr>
                  <w:rFonts w:ascii="Times New Roman" w:hAnsi="Times New Roman"/>
                  <w:color w:val="0000FF"/>
                  <w:u w:val="single"/>
                </w:rPr>
                <w:t>f</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Страницы жизни и </w:t>
            </w:r>
            <w:r w:rsidRPr="00777FFD">
              <w:rPr>
                <w:rFonts w:ascii="Times New Roman" w:hAnsi="Times New Roman"/>
                <w:color w:val="000000"/>
                <w:sz w:val="24"/>
                <w:lang w:val="ru-RU"/>
              </w:rPr>
              <w:t>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c</w:t>
              </w:r>
              <w:r w:rsidRPr="00777FFD">
                <w:rPr>
                  <w:rFonts w:ascii="Times New Roman" w:hAnsi="Times New Roman"/>
                  <w:color w:val="0000FF"/>
                  <w:u w:val="single"/>
                  <w:lang w:val="ru-RU"/>
                </w:rPr>
                <w:t>5</w:t>
              </w:r>
              <w:r>
                <w:rPr>
                  <w:rFonts w:ascii="Times New Roman" w:hAnsi="Times New Roman"/>
                  <w:color w:val="0000FF"/>
                  <w:u w:val="single"/>
                </w:rPr>
                <w:t>bfb</w:t>
              </w:r>
              <w:r w:rsidRPr="00777FFD">
                <w:rPr>
                  <w:rFonts w:ascii="Times New Roman" w:hAnsi="Times New Roman"/>
                  <w:color w:val="0000FF"/>
                  <w:u w:val="single"/>
                  <w:lang w:val="ru-RU"/>
                </w:rPr>
                <w:t>93</w:t>
              </w:r>
              <w:r>
                <w:rPr>
                  <w:rFonts w:ascii="Times New Roman" w:hAnsi="Times New Roman"/>
                  <w:color w:val="0000FF"/>
                  <w:u w:val="single"/>
                </w:rPr>
                <w:t>d</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35</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Уникальность поэтического голоса М.И. Цветаевой. </w:t>
            </w:r>
            <w:proofErr w:type="gramStart"/>
            <w:r w:rsidRPr="00777FFD">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777FFD">
              <w:rPr>
                <w:rFonts w:ascii="Times New Roman" w:hAnsi="Times New Roman"/>
                <w:color w:val="000000"/>
                <w:sz w:val="24"/>
                <w:lang w:val="ru-RU"/>
              </w:rPr>
              <w:t xml:space="preserve"> </w:t>
            </w:r>
            <w:proofErr w:type="gramStart"/>
            <w:r w:rsidRPr="00777FFD">
              <w:rPr>
                <w:rFonts w:ascii="Times New Roman" w:hAnsi="Times New Roman"/>
                <w:color w:val="000000"/>
                <w:sz w:val="24"/>
                <w:lang w:val="ru-RU"/>
              </w:rPr>
              <w:t xml:space="preserve">Давно…», «Книги в красном переплёте», «Бабушке», «Красною </w:t>
            </w:r>
            <w:r w:rsidRPr="00777FFD">
              <w:rPr>
                <w:rFonts w:ascii="Times New Roman" w:hAnsi="Times New Roman"/>
                <w:color w:val="000000"/>
                <w:sz w:val="24"/>
                <w:lang w:val="ru-RU"/>
              </w:rPr>
              <w:t>кистью…» (из цикла «Стихи о Москве») и другие)</w:t>
            </w:r>
            <w:proofErr w:type="gramEnd"/>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b</w:t>
              </w:r>
              <w:r w:rsidRPr="00777FFD">
                <w:rPr>
                  <w:rFonts w:ascii="Times New Roman" w:hAnsi="Times New Roman"/>
                  <w:color w:val="0000FF"/>
                  <w:u w:val="single"/>
                  <w:lang w:val="ru-RU"/>
                </w:rPr>
                <w:t>140</w:t>
              </w:r>
              <w:r>
                <w:rPr>
                  <w:rFonts w:ascii="Times New Roman" w:hAnsi="Times New Roman"/>
                  <w:color w:val="0000FF"/>
                  <w:u w:val="single"/>
                </w:rPr>
                <w:t>f</w:t>
              </w:r>
              <w:r w:rsidRPr="00777FFD">
                <w:rPr>
                  <w:rFonts w:ascii="Times New Roman" w:hAnsi="Times New Roman"/>
                  <w:color w:val="0000FF"/>
                  <w:u w:val="single"/>
                  <w:lang w:val="ru-RU"/>
                </w:rPr>
                <w:t>239</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36</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Основные этапы жизни и творчества А.А. Ахматовой. Многообразие тематики лирики. Любовь как всепоглощающее </w:t>
            </w:r>
            <w:r w:rsidRPr="00777FFD">
              <w:rPr>
                <w:rFonts w:ascii="Times New Roman" w:hAnsi="Times New Roman"/>
                <w:color w:val="000000"/>
                <w:sz w:val="24"/>
                <w:lang w:val="ru-RU"/>
              </w:rPr>
              <w:t xml:space="preserve">чувство в лирике поэта («Песня последней встречи», «Сжала руки под темной вуалью…», «Смуглый отрок бродил по аллеям…» и </w:t>
            </w:r>
            <w:r w:rsidRPr="00777FFD">
              <w:rPr>
                <w:rFonts w:ascii="Times New Roman" w:hAnsi="Times New Roman"/>
                <w:color w:val="000000"/>
                <w:sz w:val="24"/>
                <w:lang w:val="ru-RU"/>
              </w:rPr>
              <w:lastRenderedPageBreak/>
              <w:t>другие)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/6</w:t>
              </w:r>
              <w:r>
                <w:rPr>
                  <w:rFonts w:ascii="Times New Roman" w:hAnsi="Times New Roman"/>
                  <w:color w:val="0000FF"/>
                  <w:u w:val="single"/>
                </w:rPr>
                <w:t>c</w:t>
              </w:r>
              <w:r w:rsidRPr="00777FFD">
                <w:rPr>
                  <w:rFonts w:ascii="Times New Roman" w:hAnsi="Times New Roman"/>
                  <w:color w:val="0000FF"/>
                  <w:u w:val="single"/>
                  <w:lang w:val="ru-RU"/>
                </w:rPr>
                <w:t>71</w:t>
              </w:r>
              <w:r>
                <w:rPr>
                  <w:rFonts w:ascii="Times New Roman" w:hAnsi="Times New Roman"/>
                  <w:color w:val="0000FF"/>
                  <w:u w:val="single"/>
                </w:rPr>
                <w:t>c</w:t>
              </w:r>
              <w:r w:rsidRPr="00777FFD">
                <w:rPr>
                  <w:rFonts w:ascii="Times New Roman" w:hAnsi="Times New Roman"/>
                  <w:color w:val="0000FF"/>
                  <w:u w:val="single"/>
                  <w:lang w:val="ru-RU"/>
                </w:rPr>
                <w:t>024</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Гражданский пафос лирики </w:t>
            </w:r>
            <w:r w:rsidRPr="00777FFD">
              <w:rPr>
                <w:rFonts w:ascii="Times New Roman" w:hAnsi="Times New Roman"/>
                <w:color w:val="000000"/>
                <w:sz w:val="24"/>
                <w:lang w:val="ru-RU"/>
              </w:rPr>
              <w:t xml:space="preserve">А.А. Ахматовой. </w:t>
            </w:r>
            <w:proofErr w:type="gramStart"/>
            <w:r w:rsidRPr="00777FFD">
              <w:rPr>
                <w:rFonts w:ascii="Times New Roman" w:hAnsi="Times New Roman"/>
                <w:color w:val="000000"/>
                <w:sz w:val="24"/>
                <w:lang w:val="ru-RU"/>
              </w:rPr>
              <w:t>Тема Родины и судьбы в творчестве поэта («Не с теми я, кто бросил землю...», «Мужество», «Приморский сонет», «Родная земля», «Мне голос был.</w:t>
            </w:r>
            <w:proofErr w:type="gramEnd"/>
            <w:r w:rsidRPr="00777FFD">
              <w:rPr>
                <w:rFonts w:ascii="Times New Roman" w:hAnsi="Times New Roman"/>
                <w:color w:val="000000"/>
                <w:sz w:val="24"/>
                <w:lang w:val="ru-RU"/>
              </w:rPr>
              <w:t xml:space="preserve"> </w:t>
            </w:r>
            <w:r>
              <w:rPr>
                <w:rFonts w:ascii="Times New Roman" w:hAnsi="Times New Roman"/>
                <w:color w:val="000000"/>
                <w:sz w:val="24"/>
              </w:rPr>
              <w:t>Он звал утешно…» и другие)</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c</w:t>
              </w:r>
              <w:r w:rsidRPr="00777FFD">
                <w:rPr>
                  <w:rFonts w:ascii="Times New Roman" w:hAnsi="Times New Roman"/>
                  <w:color w:val="0000FF"/>
                  <w:u w:val="single"/>
                  <w:lang w:val="ru-RU"/>
                </w:rPr>
                <w:t>4418373</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38</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/2</w:t>
              </w:r>
              <w:r>
                <w:rPr>
                  <w:rFonts w:ascii="Times New Roman" w:hAnsi="Times New Roman"/>
                  <w:color w:val="0000FF"/>
                  <w:u w:val="single"/>
                </w:rPr>
                <w:t>ad</w:t>
              </w:r>
              <w:r w:rsidRPr="00777FFD">
                <w:rPr>
                  <w:rFonts w:ascii="Times New Roman" w:hAnsi="Times New Roman"/>
                  <w:color w:val="0000FF"/>
                  <w:u w:val="single"/>
                  <w:lang w:val="ru-RU"/>
                </w:rPr>
                <w:t>863</w:t>
              </w:r>
              <w:r>
                <w:rPr>
                  <w:rFonts w:ascii="Times New Roman" w:hAnsi="Times New Roman"/>
                  <w:color w:val="0000FF"/>
                  <w:u w:val="single"/>
                </w:rPr>
                <w:t>d</w:t>
              </w:r>
              <w:r w:rsidRPr="00777FFD">
                <w:rPr>
                  <w:rFonts w:ascii="Times New Roman" w:hAnsi="Times New Roman"/>
                  <w:color w:val="0000FF"/>
                  <w:u w:val="single"/>
                  <w:lang w:val="ru-RU"/>
                </w:rPr>
                <w:t>0</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39</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Широта эпического обобщения в </w:t>
            </w:r>
            <w:r w:rsidRPr="00777FFD">
              <w:rPr>
                <w:rFonts w:ascii="Times New Roman" w:hAnsi="Times New Roman"/>
                <w:color w:val="000000"/>
                <w:sz w:val="24"/>
                <w:lang w:val="ru-RU"/>
              </w:rPr>
              <w:t xml:space="preserve">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w:t>
              </w:r>
              <w:r w:rsidRPr="00777FFD">
                <w:rPr>
                  <w:rFonts w:ascii="Times New Roman" w:hAnsi="Times New Roman"/>
                  <w:color w:val="0000FF"/>
                  <w:u w:val="single"/>
                  <w:lang w:val="ru-RU"/>
                </w:rPr>
                <w:t>22</w:t>
              </w:r>
              <w:r>
                <w:rPr>
                  <w:rFonts w:ascii="Times New Roman" w:hAnsi="Times New Roman"/>
                  <w:color w:val="0000FF"/>
                  <w:u w:val="single"/>
                </w:rPr>
                <w:t>c</w:t>
              </w:r>
              <w:r w:rsidRPr="00777FFD">
                <w:rPr>
                  <w:rFonts w:ascii="Times New Roman" w:hAnsi="Times New Roman"/>
                  <w:color w:val="0000FF"/>
                  <w:u w:val="single"/>
                  <w:lang w:val="ru-RU"/>
                </w:rPr>
                <w:t>3</w:t>
              </w:r>
              <w:r>
                <w:rPr>
                  <w:rFonts w:ascii="Times New Roman" w:hAnsi="Times New Roman"/>
                  <w:color w:val="0000FF"/>
                  <w:u w:val="single"/>
                </w:rPr>
                <w:t>e</w:t>
              </w:r>
              <w:r w:rsidRPr="00777FFD">
                <w:rPr>
                  <w:rFonts w:ascii="Times New Roman" w:hAnsi="Times New Roman"/>
                  <w:color w:val="0000FF"/>
                  <w:u w:val="single"/>
                  <w:lang w:val="ru-RU"/>
                </w:rPr>
                <w:t>92</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40</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w:t>
            </w:r>
            <w:r w:rsidRPr="00777FFD">
              <w:rPr>
                <w:rFonts w:ascii="Times New Roman" w:hAnsi="Times New Roman"/>
                <w:color w:val="000000"/>
                <w:sz w:val="24"/>
                <w:lang w:val="ru-RU"/>
              </w:rPr>
              <w:t xml:space="preserve"> половины ХХ века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/7</w:t>
              </w:r>
              <w:r>
                <w:rPr>
                  <w:rFonts w:ascii="Times New Roman" w:hAnsi="Times New Roman"/>
                  <w:color w:val="0000FF"/>
                  <w:u w:val="single"/>
                </w:rPr>
                <w:t>d</w:t>
              </w:r>
              <w:r w:rsidRPr="00777FFD">
                <w:rPr>
                  <w:rFonts w:ascii="Times New Roman" w:hAnsi="Times New Roman"/>
                  <w:color w:val="0000FF"/>
                  <w:u w:val="single"/>
                  <w:lang w:val="ru-RU"/>
                </w:rPr>
                <w:t>3</w:t>
              </w:r>
              <w:r>
                <w:rPr>
                  <w:rFonts w:ascii="Times New Roman" w:hAnsi="Times New Roman"/>
                  <w:color w:val="0000FF"/>
                  <w:u w:val="single"/>
                </w:rPr>
                <w:t>ff</w:t>
              </w:r>
              <w:r w:rsidRPr="00777FFD">
                <w:rPr>
                  <w:rFonts w:ascii="Times New Roman" w:hAnsi="Times New Roman"/>
                  <w:color w:val="0000FF"/>
                  <w:u w:val="single"/>
                  <w:lang w:val="ru-RU"/>
                </w:rPr>
                <w:t>4</w:t>
              </w:r>
              <w:r>
                <w:rPr>
                  <w:rFonts w:ascii="Times New Roman" w:hAnsi="Times New Roman"/>
                  <w:color w:val="0000FF"/>
                  <w:u w:val="single"/>
                </w:rPr>
                <w:t>f</w:t>
              </w:r>
              <w:r w:rsidRPr="00777FFD">
                <w:rPr>
                  <w:rFonts w:ascii="Times New Roman" w:hAnsi="Times New Roman"/>
                  <w:color w:val="0000FF"/>
                  <w:u w:val="single"/>
                  <w:lang w:val="ru-RU"/>
                </w:rPr>
                <w:t>5</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41</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bf</w:t>
              </w:r>
              <w:r w:rsidRPr="00777FFD">
                <w:rPr>
                  <w:rFonts w:ascii="Times New Roman" w:hAnsi="Times New Roman"/>
                  <w:color w:val="0000FF"/>
                  <w:u w:val="single"/>
                  <w:lang w:val="ru-RU"/>
                </w:rPr>
                <w:t>5</w:t>
              </w:r>
              <w:r>
                <w:rPr>
                  <w:rFonts w:ascii="Times New Roman" w:hAnsi="Times New Roman"/>
                  <w:color w:val="0000FF"/>
                  <w:u w:val="single"/>
                </w:rPr>
                <w:t>e</w:t>
              </w:r>
              <w:r w:rsidRPr="00777FFD">
                <w:rPr>
                  <w:rFonts w:ascii="Times New Roman" w:hAnsi="Times New Roman"/>
                  <w:color w:val="0000FF"/>
                  <w:u w:val="single"/>
                  <w:lang w:val="ru-RU"/>
                </w:rPr>
                <w:t>8839</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42</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/30</w:t>
              </w:r>
              <w:r>
                <w:rPr>
                  <w:rFonts w:ascii="Times New Roman" w:hAnsi="Times New Roman"/>
                  <w:color w:val="0000FF"/>
                  <w:u w:val="single"/>
                </w:rPr>
                <w:t>cdfe</w:t>
              </w:r>
              <w:r w:rsidRPr="00777FFD">
                <w:rPr>
                  <w:rFonts w:ascii="Times New Roman" w:hAnsi="Times New Roman"/>
                  <w:color w:val="0000FF"/>
                  <w:u w:val="single"/>
                  <w:lang w:val="ru-RU"/>
                </w:rPr>
                <w:t>29</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43</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Образ Павки Корчагина как символ мужества, героизма и силы </w:t>
            </w:r>
            <w:r w:rsidRPr="00777FFD">
              <w:rPr>
                <w:rFonts w:ascii="Times New Roman" w:hAnsi="Times New Roman"/>
                <w:color w:val="000000"/>
                <w:sz w:val="24"/>
                <w:lang w:val="ru-RU"/>
              </w:rPr>
              <w:lastRenderedPageBreak/>
              <w:t>духа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/304</w:t>
              </w:r>
              <w:r>
                <w:rPr>
                  <w:rFonts w:ascii="Times New Roman" w:hAnsi="Times New Roman"/>
                  <w:color w:val="0000FF"/>
                  <w:u w:val="single"/>
                </w:rPr>
                <w:t>be</w:t>
              </w:r>
              <w:r w:rsidRPr="00777FFD">
                <w:rPr>
                  <w:rFonts w:ascii="Times New Roman" w:hAnsi="Times New Roman"/>
                  <w:color w:val="0000FF"/>
                  <w:u w:val="single"/>
                  <w:lang w:val="ru-RU"/>
                </w:rPr>
                <w:t>92</w:t>
              </w:r>
              <w:r>
                <w:rPr>
                  <w:rFonts w:ascii="Times New Roman" w:hAnsi="Times New Roman"/>
                  <w:color w:val="0000FF"/>
                  <w:u w:val="single"/>
                </w:rPr>
                <w:t>b</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Основные этапы жизни и творчества М.А. Шолохова. </w:t>
            </w:r>
            <w:r w:rsidRPr="00777FFD">
              <w:rPr>
                <w:rFonts w:ascii="Times New Roman" w:hAnsi="Times New Roman"/>
                <w:color w:val="000000"/>
                <w:sz w:val="24"/>
                <w:lang w:val="ru-RU"/>
              </w:rPr>
              <w:t>История создания шолоховского эпоса. Особенности жанра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/890</w:t>
              </w:r>
              <w:r>
                <w:rPr>
                  <w:rFonts w:ascii="Times New Roman" w:hAnsi="Times New Roman"/>
                  <w:color w:val="0000FF"/>
                  <w:u w:val="single"/>
                </w:rPr>
                <w:t>b</w:t>
              </w:r>
              <w:r w:rsidRPr="00777FFD">
                <w:rPr>
                  <w:rFonts w:ascii="Times New Roman" w:hAnsi="Times New Roman"/>
                  <w:color w:val="0000FF"/>
                  <w:u w:val="single"/>
                  <w:lang w:val="ru-RU"/>
                </w:rPr>
                <w:t>02</w:t>
              </w:r>
              <w:r>
                <w:rPr>
                  <w:rFonts w:ascii="Times New Roman" w:hAnsi="Times New Roman"/>
                  <w:color w:val="0000FF"/>
                  <w:u w:val="single"/>
                </w:rPr>
                <w:t>cf</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45</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acbce</w:t>
              </w:r>
              <w:r w:rsidRPr="00777FFD">
                <w:rPr>
                  <w:rFonts w:ascii="Times New Roman" w:hAnsi="Times New Roman"/>
                  <w:color w:val="0000FF"/>
                  <w:u w:val="single"/>
                  <w:lang w:val="ru-RU"/>
                </w:rPr>
                <w:t>296</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46</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777FFD">
              <w:rPr>
                <w:rFonts w:ascii="Times New Roman" w:hAnsi="Times New Roman"/>
                <w:color w:val="000000"/>
                <w:sz w:val="24"/>
                <w:lang w:val="ru-RU"/>
              </w:rPr>
              <w:t>.П</w:t>
            </w:r>
            <w:proofErr w:type="gramEnd"/>
            <w:r w:rsidRPr="00777FFD">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/6</w:t>
              </w:r>
              <w:r>
                <w:rPr>
                  <w:rFonts w:ascii="Times New Roman" w:hAnsi="Times New Roman"/>
                  <w:color w:val="0000FF"/>
                  <w:u w:val="single"/>
                </w:rPr>
                <w:t>a</w:t>
              </w:r>
              <w:r w:rsidRPr="00777FFD">
                <w:rPr>
                  <w:rFonts w:ascii="Times New Roman" w:hAnsi="Times New Roman"/>
                  <w:color w:val="0000FF"/>
                  <w:u w:val="single"/>
                  <w:lang w:val="ru-RU"/>
                </w:rPr>
                <w:t>93</w:t>
              </w:r>
              <w:r>
                <w:rPr>
                  <w:rFonts w:ascii="Times New Roman" w:hAnsi="Times New Roman"/>
                  <w:color w:val="0000FF"/>
                  <w:u w:val="single"/>
                </w:rPr>
                <w:t>e</w:t>
              </w:r>
              <w:r w:rsidRPr="00777FFD">
                <w:rPr>
                  <w:rFonts w:ascii="Times New Roman" w:hAnsi="Times New Roman"/>
                  <w:color w:val="0000FF"/>
                  <w:u w:val="single"/>
                  <w:lang w:val="ru-RU"/>
                </w:rPr>
                <w:t>6</w:t>
              </w:r>
              <w:r>
                <w:rPr>
                  <w:rFonts w:ascii="Times New Roman" w:hAnsi="Times New Roman"/>
                  <w:color w:val="0000FF"/>
                  <w:u w:val="single"/>
                </w:rPr>
                <w:t>c</w:t>
              </w:r>
              <w:r w:rsidRPr="00777FFD">
                <w:rPr>
                  <w:rFonts w:ascii="Times New Roman" w:hAnsi="Times New Roman"/>
                  <w:color w:val="0000FF"/>
                  <w:u w:val="single"/>
                  <w:lang w:val="ru-RU"/>
                </w:rPr>
                <w:t>2</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47</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Женские судьбы в романе-эпопее «Тихий Дон». Роль пейзажа в произведении</w:t>
            </w:r>
            <w:proofErr w:type="gramStart"/>
            <w:r w:rsidRPr="00777FFD">
              <w:rPr>
                <w:rFonts w:ascii="Times New Roman" w:hAnsi="Times New Roman"/>
                <w:color w:val="000000"/>
                <w:sz w:val="24"/>
                <w:lang w:val="ru-RU"/>
              </w:rPr>
              <w:t>.Т</w:t>
            </w:r>
            <w:proofErr w:type="gramEnd"/>
            <w:r w:rsidRPr="00777FFD">
              <w:rPr>
                <w:rFonts w:ascii="Times New Roman" w:hAnsi="Times New Roman"/>
                <w:color w:val="000000"/>
                <w:sz w:val="24"/>
                <w:lang w:val="ru-RU"/>
              </w:rPr>
              <w:t>радиции Л. Н. Толстого в прозе М.А. Шолохова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c</w:t>
              </w:r>
              <w:r w:rsidRPr="00777FFD">
                <w:rPr>
                  <w:rFonts w:ascii="Times New Roman" w:hAnsi="Times New Roman"/>
                  <w:color w:val="0000FF"/>
                  <w:u w:val="single"/>
                  <w:lang w:val="ru-RU"/>
                </w:rPr>
                <w:t>040</w:t>
              </w:r>
              <w:r>
                <w:rPr>
                  <w:rFonts w:ascii="Times New Roman" w:hAnsi="Times New Roman"/>
                  <w:color w:val="0000FF"/>
                  <w:u w:val="single"/>
                </w:rPr>
                <w:t>c</w:t>
              </w:r>
              <w:r w:rsidRPr="00777FFD">
                <w:rPr>
                  <w:rFonts w:ascii="Times New Roman" w:hAnsi="Times New Roman"/>
                  <w:color w:val="0000FF"/>
                  <w:u w:val="single"/>
                  <w:lang w:val="ru-RU"/>
                </w:rPr>
                <w:t>9</w:t>
              </w:r>
              <w:r>
                <w:rPr>
                  <w:rFonts w:ascii="Times New Roman" w:hAnsi="Times New Roman"/>
                  <w:color w:val="0000FF"/>
                  <w:u w:val="single"/>
                </w:rPr>
                <w:t>af</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48</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Развитие речи. Анализ эпизода романа-эпопеи М.А. Шолохова «Тихий Дон»</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/8</w:t>
              </w:r>
              <w:r>
                <w:rPr>
                  <w:rFonts w:ascii="Times New Roman" w:hAnsi="Times New Roman"/>
                  <w:color w:val="0000FF"/>
                  <w:u w:val="single"/>
                </w:rPr>
                <w:t>b</w:t>
              </w:r>
              <w:r w:rsidRPr="00777FFD">
                <w:rPr>
                  <w:rFonts w:ascii="Times New Roman" w:hAnsi="Times New Roman"/>
                  <w:color w:val="0000FF"/>
                  <w:u w:val="single"/>
                  <w:lang w:val="ru-RU"/>
                </w:rPr>
                <w:t>98</w:t>
              </w:r>
              <w:r>
                <w:rPr>
                  <w:rFonts w:ascii="Times New Roman" w:hAnsi="Times New Roman"/>
                  <w:color w:val="0000FF"/>
                  <w:u w:val="single"/>
                </w:rPr>
                <w:t>bae</w:t>
              </w:r>
              <w:r w:rsidRPr="00777FFD">
                <w:rPr>
                  <w:rFonts w:ascii="Times New Roman" w:hAnsi="Times New Roman"/>
                  <w:color w:val="0000FF"/>
                  <w:u w:val="single"/>
                  <w:lang w:val="ru-RU"/>
                </w:rPr>
                <w:t>2</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49</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Основные этапы жизни и творчества М.А. Булгакова. </w:t>
            </w:r>
            <w:r w:rsidRPr="00777FFD">
              <w:rPr>
                <w:rFonts w:ascii="Times New Roman" w:hAnsi="Times New Roman"/>
                <w:color w:val="000000"/>
                <w:sz w:val="24"/>
                <w:lang w:val="ru-RU"/>
              </w:rPr>
              <w:t>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/0</w:t>
              </w:r>
              <w:r>
                <w:rPr>
                  <w:rFonts w:ascii="Times New Roman" w:hAnsi="Times New Roman"/>
                  <w:color w:val="0000FF"/>
                  <w:u w:val="single"/>
                </w:rPr>
                <w:t>d</w:t>
              </w:r>
              <w:r w:rsidRPr="00777FFD">
                <w:rPr>
                  <w:rFonts w:ascii="Times New Roman" w:hAnsi="Times New Roman"/>
                  <w:color w:val="0000FF"/>
                  <w:u w:val="single"/>
                  <w:lang w:val="ru-RU"/>
                </w:rPr>
                <w:t>0</w:t>
              </w:r>
              <w:r>
                <w:rPr>
                  <w:rFonts w:ascii="Times New Roman" w:hAnsi="Times New Roman"/>
                  <w:color w:val="0000FF"/>
                  <w:u w:val="single"/>
                </w:rPr>
                <w:t>b</w:t>
              </w:r>
              <w:r w:rsidRPr="00777FFD">
                <w:rPr>
                  <w:rFonts w:ascii="Times New Roman" w:hAnsi="Times New Roman"/>
                  <w:color w:val="0000FF"/>
                  <w:u w:val="single"/>
                  <w:lang w:val="ru-RU"/>
                </w:rPr>
                <w:t>4</w:t>
              </w:r>
              <w:r>
                <w:rPr>
                  <w:rFonts w:ascii="Times New Roman" w:hAnsi="Times New Roman"/>
                  <w:color w:val="0000FF"/>
                  <w:u w:val="single"/>
                </w:rPr>
                <w:t>fa</w:t>
              </w:r>
              <w:r w:rsidRPr="00777FFD">
                <w:rPr>
                  <w:rFonts w:ascii="Times New Roman" w:hAnsi="Times New Roman"/>
                  <w:color w:val="0000FF"/>
                  <w:u w:val="single"/>
                  <w:lang w:val="ru-RU"/>
                </w:rPr>
                <w:t>4</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50</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Своеобразие жанра и композиции. Многомерность исторического </w:t>
            </w:r>
            <w:r w:rsidRPr="00777FFD">
              <w:rPr>
                <w:rFonts w:ascii="Times New Roman" w:hAnsi="Times New Roman"/>
                <w:color w:val="000000"/>
                <w:sz w:val="24"/>
                <w:lang w:val="ru-RU"/>
              </w:rPr>
              <w:t xml:space="preserve">пространства в романе «Белая </w:t>
            </w:r>
            <w:r w:rsidRPr="00777FFD">
              <w:rPr>
                <w:rFonts w:ascii="Times New Roman" w:hAnsi="Times New Roman"/>
                <w:color w:val="000000"/>
                <w:sz w:val="24"/>
                <w:lang w:val="ru-RU"/>
              </w:rPr>
              <w:lastRenderedPageBreak/>
              <w:t>гвардия», «Мастер и Маргарита» (один роман по выбору)</w:t>
            </w:r>
            <w:proofErr w:type="gramStart"/>
            <w:r w:rsidRPr="00777FFD">
              <w:rPr>
                <w:rFonts w:ascii="Times New Roman" w:hAnsi="Times New Roman"/>
                <w:color w:val="000000"/>
                <w:sz w:val="24"/>
                <w:lang w:val="ru-RU"/>
              </w:rPr>
              <w:t xml:space="preserve"> .</w:t>
            </w:r>
            <w:proofErr w:type="gramEnd"/>
            <w:r w:rsidRPr="00777FFD">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/93360</w:t>
              </w:r>
              <w:r>
                <w:rPr>
                  <w:rFonts w:ascii="Times New Roman" w:hAnsi="Times New Roman"/>
                  <w:color w:val="0000FF"/>
                  <w:u w:val="single"/>
                </w:rPr>
                <w:t>d</w:t>
              </w:r>
              <w:r w:rsidRPr="00777FFD">
                <w:rPr>
                  <w:rFonts w:ascii="Times New Roman" w:hAnsi="Times New Roman"/>
                  <w:color w:val="0000FF"/>
                  <w:u w:val="single"/>
                  <w:lang w:val="ru-RU"/>
                </w:rPr>
                <w:t>41</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Проблема выбора нравственной и гражданской позиции в </w:t>
            </w:r>
            <w:r w:rsidRPr="00777FFD">
              <w:rPr>
                <w:rFonts w:ascii="Times New Roman" w:hAnsi="Times New Roman"/>
                <w:color w:val="000000"/>
                <w:sz w:val="24"/>
                <w:lang w:val="ru-RU"/>
              </w:rPr>
              <w:t>романе «Белая гвардия», «Мастер и Маргарита» (один роман по выбору)</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/860403</w:t>
              </w:r>
              <w:r>
                <w:rPr>
                  <w:rFonts w:ascii="Times New Roman" w:hAnsi="Times New Roman"/>
                  <w:color w:val="0000FF"/>
                  <w:u w:val="single"/>
                </w:rPr>
                <w:t>c</w:t>
              </w:r>
              <w:r w:rsidRPr="00777FFD">
                <w:rPr>
                  <w:rFonts w:ascii="Times New Roman" w:hAnsi="Times New Roman"/>
                  <w:color w:val="0000FF"/>
                  <w:u w:val="single"/>
                  <w:lang w:val="ru-RU"/>
                </w:rPr>
                <w:t>1</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52</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777FFD">
              <w:rPr>
                <w:rFonts w:ascii="Times New Roman" w:hAnsi="Times New Roman"/>
                <w:color w:val="000000"/>
                <w:sz w:val="24"/>
                <w:lang w:val="ru-RU"/>
              </w:rPr>
              <w:t>.С</w:t>
            </w:r>
            <w:proofErr w:type="gramEnd"/>
            <w:r w:rsidRPr="00777FFD">
              <w:rPr>
                <w:rFonts w:ascii="Times New Roman" w:hAnsi="Times New Roman"/>
                <w:color w:val="000000"/>
                <w:sz w:val="24"/>
                <w:lang w:val="ru-RU"/>
              </w:rPr>
              <w:t>мысл финала</w:t>
            </w:r>
            <w:r w:rsidRPr="00777FFD">
              <w:rPr>
                <w:rFonts w:ascii="Times New Roman" w:hAnsi="Times New Roman"/>
                <w:color w:val="000000"/>
                <w:sz w:val="24"/>
                <w:lang w:val="ru-RU"/>
              </w:rPr>
              <w:t xml:space="preserve"> романа «Белая гвардия», «Мастер и Маргарита» (один роман по выбору)</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/63</w:t>
              </w:r>
              <w:r>
                <w:rPr>
                  <w:rFonts w:ascii="Times New Roman" w:hAnsi="Times New Roman"/>
                  <w:color w:val="0000FF"/>
                  <w:u w:val="single"/>
                </w:rPr>
                <w:t>ce</w:t>
              </w:r>
              <w:r w:rsidRPr="00777FFD">
                <w:rPr>
                  <w:rFonts w:ascii="Times New Roman" w:hAnsi="Times New Roman"/>
                  <w:color w:val="0000FF"/>
                  <w:u w:val="single"/>
                  <w:lang w:val="ru-RU"/>
                </w:rPr>
                <w:t>8</w:t>
              </w:r>
              <w:r>
                <w:rPr>
                  <w:rFonts w:ascii="Times New Roman" w:hAnsi="Times New Roman"/>
                  <w:color w:val="0000FF"/>
                  <w:u w:val="single"/>
                </w:rPr>
                <w:t>fb</w:t>
              </w:r>
              <w:r w:rsidRPr="00777FFD">
                <w:rPr>
                  <w:rFonts w:ascii="Times New Roman" w:hAnsi="Times New Roman"/>
                  <w:color w:val="0000FF"/>
                  <w:u w:val="single"/>
                  <w:lang w:val="ru-RU"/>
                </w:rPr>
                <w:t>9</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53</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r w:rsidRPr="00777FFD">
              <w:rPr>
                <w:rFonts w:ascii="Times New Roman" w:hAnsi="Times New Roman"/>
                <w:color w:val="000000"/>
                <w:sz w:val="24"/>
                <w:lang w:val="ru-RU"/>
              </w:rPr>
              <w:t>М.А. Шолохова и М.А. Булгакова (по выбору)</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dd</w:t>
              </w:r>
              <w:r w:rsidRPr="00777FFD">
                <w:rPr>
                  <w:rFonts w:ascii="Times New Roman" w:hAnsi="Times New Roman"/>
                  <w:color w:val="0000FF"/>
                  <w:u w:val="single"/>
                  <w:lang w:val="ru-RU"/>
                </w:rPr>
                <w:t>9</w:t>
              </w:r>
              <w:r>
                <w:rPr>
                  <w:rFonts w:ascii="Times New Roman" w:hAnsi="Times New Roman"/>
                  <w:color w:val="0000FF"/>
                  <w:u w:val="single"/>
                </w:rPr>
                <w:t>efd</w:t>
              </w:r>
              <w:r w:rsidRPr="00777FFD">
                <w:rPr>
                  <w:rFonts w:ascii="Times New Roman" w:hAnsi="Times New Roman"/>
                  <w:color w:val="0000FF"/>
                  <w:u w:val="single"/>
                  <w:lang w:val="ru-RU"/>
                </w:rPr>
                <w:t>3</w:t>
              </w:r>
              <w:r>
                <w:rPr>
                  <w:rFonts w:ascii="Times New Roman" w:hAnsi="Times New Roman"/>
                  <w:color w:val="0000FF"/>
                  <w:u w:val="single"/>
                </w:rPr>
                <w:t>f</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54</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Картины жизни и творчества А.П. Платонова. Утопические идеи произведений писателя. Особый тип платоновского </w:t>
            </w:r>
            <w:r w:rsidRPr="00777FFD">
              <w:rPr>
                <w:rFonts w:ascii="Times New Roman" w:hAnsi="Times New Roman"/>
                <w:color w:val="000000"/>
                <w:sz w:val="24"/>
                <w:lang w:val="ru-RU"/>
              </w:rPr>
              <w:t>героя</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/111</w:t>
              </w:r>
              <w:r>
                <w:rPr>
                  <w:rFonts w:ascii="Times New Roman" w:hAnsi="Times New Roman"/>
                  <w:color w:val="0000FF"/>
                  <w:u w:val="single"/>
                </w:rPr>
                <w:t>c</w:t>
              </w:r>
              <w:r w:rsidRPr="00777FFD">
                <w:rPr>
                  <w:rFonts w:ascii="Times New Roman" w:hAnsi="Times New Roman"/>
                  <w:color w:val="0000FF"/>
                  <w:u w:val="single"/>
                  <w:lang w:val="ru-RU"/>
                </w:rPr>
                <w:t>4</w:t>
              </w:r>
              <w:r>
                <w:rPr>
                  <w:rFonts w:ascii="Times New Roman" w:hAnsi="Times New Roman"/>
                  <w:color w:val="0000FF"/>
                  <w:u w:val="single"/>
                </w:rPr>
                <w:t>d</w:t>
              </w:r>
              <w:r w:rsidRPr="00777FFD">
                <w:rPr>
                  <w:rFonts w:ascii="Times New Roman" w:hAnsi="Times New Roman"/>
                  <w:color w:val="0000FF"/>
                  <w:u w:val="single"/>
                  <w:lang w:val="ru-RU"/>
                </w:rPr>
                <w:t>0</w:t>
              </w:r>
              <w:r>
                <w:rPr>
                  <w:rFonts w:ascii="Times New Roman" w:hAnsi="Times New Roman"/>
                  <w:color w:val="0000FF"/>
                  <w:u w:val="single"/>
                </w:rPr>
                <w:t>a</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55</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Высокий пафос и острая сатира произведений А.П. Платонова (одно произведение по выбору). Например, «В прекрасном и яростном мире», «Котлован», </w:t>
            </w:r>
            <w:r w:rsidRPr="00777FFD">
              <w:rPr>
                <w:rFonts w:ascii="Times New Roman" w:hAnsi="Times New Roman"/>
                <w:color w:val="000000"/>
                <w:sz w:val="24"/>
                <w:lang w:val="ru-RU"/>
              </w:rPr>
              <w:t xml:space="preserve">«Возвращение» и другие. </w:t>
            </w:r>
            <w:r>
              <w:rPr>
                <w:rFonts w:ascii="Times New Roman" w:hAnsi="Times New Roman"/>
                <w:color w:val="000000"/>
                <w:sz w:val="24"/>
              </w:rPr>
              <w:lastRenderedPageBreak/>
              <w:t>Самобытность языка и стиля писателя</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/15</w:t>
              </w:r>
              <w:r>
                <w:rPr>
                  <w:rFonts w:ascii="Times New Roman" w:hAnsi="Times New Roman"/>
                  <w:color w:val="0000FF"/>
                  <w:u w:val="single"/>
                </w:rPr>
                <w:t>c</w:t>
              </w:r>
              <w:r w:rsidRPr="00777FFD">
                <w:rPr>
                  <w:rFonts w:ascii="Times New Roman" w:hAnsi="Times New Roman"/>
                  <w:color w:val="0000FF"/>
                  <w:u w:val="single"/>
                  <w:lang w:val="ru-RU"/>
                </w:rPr>
                <w:t>7</w:t>
              </w:r>
              <w:r>
                <w:rPr>
                  <w:rFonts w:ascii="Times New Roman" w:hAnsi="Times New Roman"/>
                  <w:color w:val="0000FF"/>
                  <w:u w:val="single"/>
                </w:rPr>
                <w:t>c</w:t>
              </w:r>
              <w:r w:rsidRPr="00777FFD">
                <w:rPr>
                  <w:rFonts w:ascii="Times New Roman" w:hAnsi="Times New Roman"/>
                  <w:color w:val="0000FF"/>
                  <w:u w:val="single"/>
                  <w:lang w:val="ru-RU"/>
                </w:rPr>
                <w:t>0</w:t>
              </w:r>
              <w:r>
                <w:rPr>
                  <w:rFonts w:ascii="Times New Roman" w:hAnsi="Times New Roman"/>
                  <w:color w:val="0000FF"/>
                  <w:u w:val="single"/>
                </w:rPr>
                <w:t>d</w:t>
              </w:r>
              <w:r w:rsidRPr="00777FFD">
                <w:rPr>
                  <w:rFonts w:ascii="Times New Roman" w:hAnsi="Times New Roman"/>
                  <w:color w:val="0000FF"/>
                  <w:u w:val="single"/>
                  <w:lang w:val="ru-RU"/>
                </w:rPr>
                <w:t>1</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Страницы жизни и творчества А.Т. Твардовского. Тематика и проблематика произведений автора (не </w:t>
            </w:r>
            <w:r w:rsidRPr="00777FFD">
              <w:rPr>
                <w:rFonts w:ascii="Times New Roman" w:hAnsi="Times New Roman"/>
                <w:color w:val="000000"/>
                <w:sz w:val="24"/>
                <w:lang w:val="ru-RU"/>
              </w:rPr>
              <w:t>менее трёх по выбору)</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/3</w:t>
              </w:r>
              <w:r>
                <w:rPr>
                  <w:rFonts w:ascii="Times New Roman" w:hAnsi="Times New Roman"/>
                  <w:color w:val="0000FF"/>
                  <w:u w:val="single"/>
                </w:rPr>
                <w:t>d</w:t>
              </w:r>
              <w:r w:rsidRPr="00777FFD">
                <w:rPr>
                  <w:rFonts w:ascii="Times New Roman" w:hAnsi="Times New Roman"/>
                  <w:color w:val="0000FF"/>
                  <w:u w:val="single"/>
                  <w:lang w:val="ru-RU"/>
                </w:rPr>
                <w:t>2</w:t>
              </w:r>
              <w:r>
                <w:rPr>
                  <w:rFonts w:ascii="Times New Roman" w:hAnsi="Times New Roman"/>
                  <w:color w:val="0000FF"/>
                  <w:u w:val="single"/>
                </w:rPr>
                <w:t>cc</w:t>
              </w:r>
              <w:r w:rsidRPr="00777FFD">
                <w:rPr>
                  <w:rFonts w:ascii="Times New Roman" w:hAnsi="Times New Roman"/>
                  <w:color w:val="0000FF"/>
                  <w:u w:val="single"/>
                  <w:lang w:val="ru-RU"/>
                </w:rPr>
                <w:t>5</w:t>
              </w:r>
              <w:r>
                <w:rPr>
                  <w:rFonts w:ascii="Times New Roman" w:hAnsi="Times New Roman"/>
                  <w:color w:val="0000FF"/>
                  <w:u w:val="single"/>
                </w:rPr>
                <w:t>fb</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57</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Поэт и время. Основные мотивы лирики А.Т. Твардовского. Тема Великой Отечественной войны («Памяти матери» («В краю, куда их вывезли </w:t>
            </w:r>
            <w:r w:rsidRPr="00777FFD">
              <w:rPr>
                <w:rFonts w:ascii="Times New Roman" w:hAnsi="Times New Roman"/>
                <w:color w:val="000000"/>
                <w:sz w:val="24"/>
                <w:lang w:val="ru-RU"/>
              </w:rPr>
              <w:t>гуртом…»), «Я знаю, никакой моей вины…» и другие)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db</w:t>
              </w:r>
              <w:r w:rsidRPr="00777FFD">
                <w:rPr>
                  <w:rFonts w:ascii="Times New Roman" w:hAnsi="Times New Roman"/>
                  <w:color w:val="0000FF"/>
                  <w:u w:val="single"/>
                  <w:lang w:val="ru-RU"/>
                </w:rPr>
                <w:t>2</w:t>
              </w:r>
              <w:r>
                <w:rPr>
                  <w:rFonts w:ascii="Times New Roman" w:hAnsi="Times New Roman"/>
                  <w:color w:val="0000FF"/>
                  <w:u w:val="single"/>
                </w:rPr>
                <w:t>e</w:t>
              </w:r>
              <w:r w:rsidRPr="00777FFD">
                <w:rPr>
                  <w:rFonts w:ascii="Times New Roman" w:hAnsi="Times New Roman"/>
                  <w:color w:val="0000FF"/>
                  <w:u w:val="single"/>
                  <w:lang w:val="ru-RU"/>
                </w:rPr>
                <w:t>52</w:t>
              </w:r>
              <w:r>
                <w:rPr>
                  <w:rFonts w:ascii="Times New Roman" w:hAnsi="Times New Roman"/>
                  <w:color w:val="0000FF"/>
                  <w:u w:val="single"/>
                </w:rPr>
                <w:t>d</w:t>
              </w:r>
              <w:r w:rsidRPr="00777FFD">
                <w:rPr>
                  <w:rFonts w:ascii="Times New Roman" w:hAnsi="Times New Roman"/>
                  <w:color w:val="0000FF"/>
                  <w:u w:val="single"/>
                  <w:lang w:val="ru-RU"/>
                </w:rPr>
                <w:t>0</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58</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Тема памяти. Доверительность и исповедальность лирической интонации А.Т. Твардовского («Дробится рваный </w:t>
            </w:r>
            <w:r w:rsidRPr="00777FFD">
              <w:rPr>
                <w:rFonts w:ascii="Times New Roman" w:hAnsi="Times New Roman"/>
                <w:color w:val="000000"/>
                <w:sz w:val="24"/>
                <w:lang w:val="ru-RU"/>
              </w:rPr>
              <w:t>цоколь монумента...» и другие)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/08</w:t>
              </w:r>
              <w:r>
                <w:rPr>
                  <w:rFonts w:ascii="Times New Roman" w:hAnsi="Times New Roman"/>
                  <w:color w:val="0000FF"/>
                  <w:u w:val="single"/>
                </w:rPr>
                <w:t>e</w:t>
              </w:r>
              <w:r w:rsidRPr="00777FFD">
                <w:rPr>
                  <w:rFonts w:ascii="Times New Roman" w:hAnsi="Times New Roman"/>
                  <w:color w:val="0000FF"/>
                  <w:u w:val="single"/>
                  <w:lang w:val="ru-RU"/>
                </w:rPr>
                <w:t>859</w:t>
              </w:r>
              <w:r>
                <w:rPr>
                  <w:rFonts w:ascii="Times New Roman" w:hAnsi="Times New Roman"/>
                  <w:color w:val="0000FF"/>
                  <w:u w:val="single"/>
                </w:rPr>
                <w:t>b</w:t>
              </w:r>
              <w:r w:rsidRPr="00777FFD">
                <w:rPr>
                  <w:rFonts w:ascii="Times New Roman" w:hAnsi="Times New Roman"/>
                  <w:color w:val="0000FF"/>
                  <w:u w:val="single"/>
                  <w:lang w:val="ru-RU"/>
                </w:rPr>
                <w:t>2</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59</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a</w:t>
              </w:r>
              <w:r w:rsidRPr="00777FFD">
                <w:rPr>
                  <w:rFonts w:ascii="Times New Roman" w:hAnsi="Times New Roman"/>
                  <w:color w:val="0000FF"/>
                  <w:u w:val="single"/>
                  <w:lang w:val="ru-RU"/>
                </w:rPr>
                <w:t>099</w:t>
              </w:r>
              <w:r>
                <w:rPr>
                  <w:rFonts w:ascii="Times New Roman" w:hAnsi="Times New Roman"/>
                  <w:color w:val="0000FF"/>
                  <w:u w:val="single"/>
                </w:rPr>
                <w:t>e</w:t>
              </w:r>
              <w:r w:rsidRPr="00777FFD">
                <w:rPr>
                  <w:rFonts w:ascii="Times New Roman" w:hAnsi="Times New Roman"/>
                  <w:color w:val="0000FF"/>
                  <w:u w:val="single"/>
                  <w:lang w:val="ru-RU"/>
                </w:rPr>
                <w:t>7</w:t>
              </w:r>
              <w:r>
                <w:rPr>
                  <w:rFonts w:ascii="Times New Roman" w:hAnsi="Times New Roman"/>
                  <w:color w:val="0000FF"/>
                  <w:u w:val="single"/>
                </w:rPr>
                <w:t>e</w:t>
              </w:r>
              <w:r w:rsidRPr="00777FFD">
                <w:rPr>
                  <w:rFonts w:ascii="Times New Roman" w:hAnsi="Times New Roman"/>
                  <w:color w:val="0000FF"/>
                  <w:u w:val="single"/>
                  <w:lang w:val="ru-RU"/>
                </w:rPr>
                <w:t>7</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60</w:t>
            </w:r>
          </w:p>
        </w:tc>
        <w:tc>
          <w:tcPr>
            <w:tcW w:w="3285" w:type="dxa"/>
            <w:tcMar>
              <w:top w:w="50" w:type="dxa"/>
              <w:left w:w="100" w:type="dxa"/>
            </w:tcMar>
            <w:vAlign w:val="center"/>
          </w:tcPr>
          <w:p w:rsidR="006C3435" w:rsidRDefault="002E7F87">
            <w:pPr>
              <w:spacing w:after="0"/>
              <w:ind w:left="135"/>
            </w:pPr>
            <w:proofErr w:type="gramStart"/>
            <w:r w:rsidRPr="00777FFD">
              <w:rPr>
                <w:rFonts w:ascii="Times New Roman" w:hAnsi="Times New Roman"/>
                <w:color w:val="000000"/>
                <w:sz w:val="24"/>
                <w:lang w:val="ru-RU"/>
              </w:rPr>
              <w:t>Историческая</w:t>
            </w:r>
            <w:proofErr w:type="gramEnd"/>
            <w:r w:rsidRPr="00777FFD">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a</w:t>
              </w:r>
              <w:r w:rsidRPr="00777FFD">
                <w:rPr>
                  <w:rFonts w:ascii="Times New Roman" w:hAnsi="Times New Roman"/>
                  <w:color w:val="0000FF"/>
                  <w:u w:val="single"/>
                  <w:lang w:val="ru-RU"/>
                </w:rPr>
                <w:t>6067</w:t>
              </w:r>
              <w:r>
                <w:rPr>
                  <w:rFonts w:ascii="Times New Roman" w:hAnsi="Times New Roman"/>
                  <w:color w:val="0000FF"/>
                  <w:u w:val="single"/>
                </w:rPr>
                <w:t>eaf</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61</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/2</w:t>
              </w:r>
              <w:r>
                <w:rPr>
                  <w:rFonts w:ascii="Times New Roman" w:hAnsi="Times New Roman"/>
                  <w:color w:val="0000FF"/>
                  <w:u w:val="single"/>
                </w:rPr>
                <w:t>b</w:t>
              </w:r>
              <w:r w:rsidRPr="00777FFD">
                <w:rPr>
                  <w:rFonts w:ascii="Times New Roman" w:hAnsi="Times New Roman"/>
                  <w:color w:val="0000FF"/>
                  <w:u w:val="single"/>
                  <w:lang w:val="ru-RU"/>
                </w:rPr>
                <w:t>980</w:t>
              </w:r>
              <w:r>
                <w:rPr>
                  <w:rFonts w:ascii="Times New Roman" w:hAnsi="Times New Roman"/>
                  <w:color w:val="0000FF"/>
                  <w:u w:val="single"/>
                </w:rPr>
                <w:t>c</w:t>
              </w:r>
              <w:r w:rsidRPr="00777FFD">
                <w:rPr>
                  <w:rFonts w:ascii="Times New Roman" w:hAnsi="Times New Roman"/>
                  <w:color w:val="0000FF"/>
                  <w:u w:val="single"/>
                  <w:lang w:val="ru-RU"/>
                </w:rPr>
                <w:t>33</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62</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Страницы жизни и </w:t>
            </w:r>
            <w:r w:rsidRPr="00777FFD">
              <w:rPr>
                <w:rFonts w:ascii="Times New Roman" w:hAnsi="Times New Roman"/>
                <w:color w:val="000000"/>
                <w:sz w:val="24"/>
                <w:lang w:val="ru-RU"/>
              </w:rPr>
              <w:t xml:space="preserve">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b</w:t>
              </w:r>
              <w:r w:rsidRPr="00777FFD">
                <w:rPr>
                  <w:rFonts w:ascii="Times New Roman" w:hAnsi="Times New Roman"/>
                  <w:color w:val="0000FF"/>
                  <w:u w:val="single"/>
                  <w:lang w:val="ru-RU"/>
                </w:rPr>
                <w:t>60</w:t>
              </w:r>
              <w:r>
                <w:rPr>
                  <w:rFonts w:ascii="Times New Roman" w:hAnsi="Times New Roman"/>
                  <w:color w:val="0000FF"/>
                  <w:u w:val="single"/>
                </w:rPr>
                <w:t>d</w:t>
              </w:r>
              <w:r w:rsidRPr="00777FFD">
                <w:rPr>
                  <w:rFonts w:ascii="Times New Roman" w:hAnsi="Times New Roman"/>
                  <w:color w:val="0000FF"/>
                  <w:u w:val="single"/>
                  <w:lang w:val="ru-RU"/>
                </w:rPr>
                <w:t>6962</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63</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/34</w:t>
              </w:r>
              <w:r>
                <w:rPr>
                  <w:rFonts w:ascii="Times New Roman" w:hAnsi="Times New Roman"/>
                  <w:color w:val="0000FF"/>
                  <w:u w:val="single"/>
                </w:rPr>
                <w:t>b</w:t>
              </w:r>
              <w:r w:rsidRPr="00777FFD">
                <w:rPr>
                  <w:rFonts w:ascii="Times New Roman" w:hAnsi="Times New Roman"/>
                  <w:color w:val="0000FF"/>
                  <w:u w:val="single"/>
                  <w:lang w:val="ru-RU"/>
                </w:rPr>
                <w:t>4</w:t>
              </w:r>
              <w:r>
                <w:rPr>
                  <w:rFonts w:ascii="Times New Roman" w:hAnsi="Times New Roman"/>
                  <w:color w:val="0000FF"/>
                  <w:u w:val="single"/>
                </w:rPr>
                <w:t>e</w:t>
              </w:r>
              <w:r w:rsidRPr="00777FFD">
                <w:rPr>
                  <w:rFonts w:ascii="Times New Roman" w:hAnsi="Times New Roman"/>
                  <w:color w:val="0000FF"/>
                  <w:u w:val="single"/>
                  <w:lang w:val="ru-RU"/>
                </w:rPr>
                <w:t>709</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64</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/0</w:t>
              </w:r>
              <w:r>
                <w:rPr>
                  <w:rFonts w:ascii="Times New Roman" w:hAnsi="Times New Roman"/>
                  <w:color w:val="0000FF"/>
                  <w:u w:val="single"/>
                </w:rPr>
                <w:t>b</w:t>
              </w:r>
              <w:r w:rsidRPr="00777FFD">
                <w:rPr>
                  <w:rFonts w:ascii="Times New Roman" w:hAnsi="Times New Roman"/>
                  <w:color w:val="0000FF"/>
                  <w:u w:val="single"/>
                  <w:lang w:val="ru-RU"/>
                </w:rPr>
                <w:t>25</w:t>
              </w:r>
              <w:r>
                <w:rPr>
                  <w:rFonts w:ascii="Times New Roman" w:hAnsi="Times New Roman"/>
                  <w:color w:val="0000FF"/>
                  <w:u w:val="single"/>
                </w:rPr>
                <w:t>e</w:t>
              </w:r>
              <w:r w:rsidRPr="00777FFD">
                <w:rPr>
                  <w:rFonts w:ascii="Times New Roman" w:hAnsi="Times New Roman"/>
                  <w:color w:val="0000FF"/>
                  <w:u w:val="single"/>
                  <w:lang w:val="ru-RU"/>
                </w:rPr>
                <w:t>9</w:t>
              </w:r>
              <w:r>
                <w:rPr>
                  <w:rFonts w:ascii="Times New Roman" w:hAnsi="Times New Roman"/>
                  <w:color w:val="0000FF"/>
                  <w:u w:val="single"/>
                </w:rPr>
                <w:t>ed</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65</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/767</w:t>
              </w:r>
              <w:r>
                <w:rPr>
                  <w:rFonts w:ascii="Times New Roman" w:hAnsi="Times New Roman"/>
                  <w:color w:val="0000FF"/>
                  <w:u w:val="single"/>
                </w:rPr>
                <w:t>afda</w:t>
              </w:r>
              <w:r w:rsidRPr="00777FFD">
                <w:rPr>
                  <w:rFonts w:ascii="Times New Roman" w:hAnsi="Times New Roman"/>
                  <w:color w:val="0000FF"/>
                  <w:u w:val="single"/>
                  <w:lang w:val="ru-RU"/>
                </w:rPr>
                <w:t>5</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66</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/65</w:t>
              </w:r>
              <w:r>
                <w:rPr>
                  <w:rFonts w:ascii="Times New Roman" w:hAnsi="Times New Roman"/>
                  <w:color w:val="0000FF"/>
                  <w:u w:val="single"/>
                </w:rPr>
                <w:t>b</w:t>
              </w:r>
              <w:r w:rsidRPr="00777FFD">
                <w:rPr>
                  <w:rFonts w:ascii="Times New Roman" w:hAnsi="Times New Roman"/>
                  <w:color w:val="0000FF"/>
                  <w:u w:val="single"/>
                  <w:lang w:val="ru-RU"/>
                </w:rPr>
                <w:t>754</w:t>
              </w:r>
              <w:r>
                <w:rPr>
                  <w:rFonts w:ascii="Times New Roman" w:hAnsi="Times New Roman"/>
                  <w:color w:val="0000FF"/>
                  <w:u w:val="single"/>
                </w:rPr>
                <w:t>bf</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67</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/60</w:t>
              </w:r>
              <w:r>
                <w:rPr>
                  <w:rFonts w:ascii="Times New Roman" w:hAnsi="Times New Roman"/>
                  <w:color w:val="0000FF"/>
                  <w:u w:val="single"/>
                </w:rPr>
                <w:t>bcc</w:t>
              </w:r>
              <w:r w:rsidRPr="00777FFD">
                <w:rPr>
                  <w:rFonts w:ascii="Times New Roman" w:hAnsi="Times New Roman"/>
                  <w:color w:val="0000FF"/>
                  <w:u w:val="single"/>
                  <w:lang w:val="ru-RU"/>
                </w:rPr>
                <w:t>8</w:t>
              </w:r>
              <w:r>
                <w:rPr>
                  <w:rFonts w:ascii="Times New Roman" w:hAnsi="Times New Roman"/>
                  <w:color w:val="0000FF"/>
                  <w:u w:val="single"/>
                </w:rPr>
                <w:t>ab</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68</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Тема Великой Отечественной войны в драматургии. </w:t>
            </w:r>
            <w:r w:rsidRPr="00777FFD">
              <w:rPr>
                <w:rFonts w:ascii="Times New Roman" w:hAnsi="Times New Roman"/>
                <w:color w:val="000000"/>
                <w:sz w:val="24"/>
                <w:lang w:val="ru-RU"/>
              </w:rPr>
              <w:lastRenderedPageBreak/>
              <w:t>Художественное своеобразие и сценическое воплощение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268593</w:t>
              </w:r>
              <w:r>
                <w:rPr>
                  <w:rFonts w:ascii="Times New Roman" w:hAnsi="Times New Roman"/>
                  <w:color w:val="0000FF"/>
                  <w:u w:val="single"/>
                </w:rPr>
                <w:t>f</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Внеклассное чтение. </w:t>
            </w:r>
            <w:r w:rsidRPr="00777FFD">
              <w:rPr>
                <w:rFonts w:ascii="Times New Roman" w:hAnsi="Times New Roman"/>
                <w:color w:val="000000"/>
                <w:sz w:val="24"/>
                <w:lang w:val="ru-RU"/>
              </w:rPr>
              <w:t>«Страницы, опаленные войной» по произведениям о Великой Отечественной войне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c</w:t>
              </w:r>
              <w:r w:rsidRPr="00777FFD">
                <w:rPr>
                  <w:rFonts w:ascii="Times New Roman" w:hAnsi="Times New Roman"/>
                  <w:color w:val="0000FF"/>
                  <w:u w:val="single"/>
                  <w:lang w:val="ru-RU"/>
                </w:rPr>
                <w:t>12</w:t>
              </w:r>
              <w:r>
                <w:rPr>
                  <w:rFonts w:ascii="Times New Roman" w:hAnsi="Times New Roman"/>
                  <w:color w:val="0000FF"/>
                  <w:u w:val="single"/>
                </w:rPr>
                <w:t>f</w:t>
              </w:r>
              <w:r w:rsidRPr="00777FFD">
                <w:rPr>
                  <w:rFonts w:ascii="Times New Roman" w:hAnsi="Times New Roman"/>
                  <w:color w:val="0000FF"/>
                  <w:u w:val="single"/>
                  <w:lang w:val="ru-RU"/>
                </w:rPr>
                <w:t>3</w:t>
              </w:r>
              <w:r>
                <w:rPr>
                  <w:rFonts w:ascii="Times New Roman" w:hAnsi="Times New Roman"/>
                  <w:color w:val="0000FF"/>
                  <w:u w:val="single"/>
                </w:rPr>
                <w:t>fe</w:t>
              </w:r>
              <w:r w:rsidRPr="00777FFD">
                <w:rPr>
                  <w:rFonts w:ascii="Times New Roman" w:hAnsi="Times New Roman"/>
                  <w:color w:val="0000FF"/>
                  <w:u w:val="single"/>
                  <w:lang w:val="ru-RU"/>
                </w:rPr>
                <w:t>6</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70</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Основные этапы и жизни и творчества Б.Л. Пастернака. Тематика и проблематика </w:t>
            </w:r>
            <w:r w:rsidRPr="00777FFD">
              <w:rPr>
                <w:rFonts w:ascii="Times New Roman" w:hAnsi="Times New Roman"/>
                <w:color w:val="000000"/>
                <w:sz w:val="24"/>
                <w:lang w:val="ru-RU"/>
              </w:rPr>
              <w:t>лирики поэта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/77</w:t>
              </w:r>
              <w:r>
                <w:rPr>
                  <w:rFonts w:ascii="Times New Roman" w:hAnsi="Times New Roman"/>
                  <w:color w:val="0000FF"/>
                  <w:u w:val="single"/>
                </w:rPr>
                <w:t>fbf</w:t>
              </w:r>
              <w:r w:rsidRPr="00777FFD">
                <w:rPr>
                  <w:rFonts w:ascii="Times New Roman" w:hAnsi="Times New Roman"/>
                  <w:color w:val="0000FF"/>
                  <w:u w:val="single"/>
                  <w:lang w:val="ru-RU"/>
                </w:rPr>
                <w:t>6</w:t>
              </w:r>
              <w:r>
                <w:rPr>
                  <w:rFonts w:ascii="Times New Roman" w:hAnsi="Times New Roman"/>
                  <w:color w:val="0000FF"/>
                  <w:u w:val="single"/>
                </w:rPr>
                <w:t>d</w:t>
              </w:r>
              <w:r w:rsidRPr="00777FFD">
                <w:rPr>
                  <w:rFonts w:ascii="Times New Roman" w:hAnsi="Times New Roman"/>
                  <w:color w:val="0000FF"/>
                  <w:u w:val="single"/>
                  <w:lang w:val="ru-RU"/>
                </w:rPr>
                <w:t>2</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71</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Тема поэта и поэзии. Любовная лирика Б.Л. Пастернака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/775115</w:t>
              </w:r>
              <w:r>
                <w:rPr>
                  <w:rFonts w:ascii="Times New Roman" w:hAnsi="Times New Roman"/>
                  <w:color w:val="0000FF"/>
                  <w:u w:val="single"/>
                </w:rPr>
                <w:t>fd</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72</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Тема человека и природы. Философская глубина лирики Б.Л. Пастернака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bcf</w:t>
              </w:r>
              <w:r w:rsidRPr="00777FFD">
                <w:rPr>
                  <w:rFonts w:ascii="Times New Roman" w:hAnsi="Times New Roman"/>
                  <w:color w:val="0000FF"/>
                  <w:u w:val="single"/>
                  <w:lang w:val="ru-RU"/>
                </w:rPr>
                <w:t>6</w:t>
              </w:r>
              <w:r>
                <w:rPr>
                  <w:rFonts w:ascii="Times New Roman" w:hAnsi="Times New Roman"/>
                  <w:color w:val="0000FF"/>
                  <w:u w:val="single"/>
                </w:rPr>
                <w:t>efb</w:t>
              </w:r>
              <w:r w:rsidRPr="00777FFD">
                <w:rPr>
                  <w:rFonts w:ascii="Times New Roman" w:hAnsi="Times New Roman"/>
                  <w:color w:val="0000FF"/>
                  <w:u w:val="single"/>
                  <w:lang w:val="ru-RU"/>
                </w:rPr>
                <w:t>2</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73</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Основные этапы жизни и творчества А.И. Солженицына. </w:t>
            </w:r>
            <w:r w:rsidRPr="00777FFD">
              <w:rPr>
                <w:rFonts w:ascii="Times New Roman" w:hAnsi="Times New Roman"/>
                <w:color w:val="000000"/>
                <w:sz w:val="24"/>
                <w:lang w:val="ru-RU"/>
              </w:rPr>
              <w:t xml:space="preserve">Автобиографизм прозы писателя. Своеобразие раскрытия «лагерной» темы. </w:t>
            </w:r>
            <w:r>
              <w:rPr>
                <w:rFonts w:ascii="Times New Roman" w:hAnsi="Times New Roman"/>
                <w:color w:val="000000"/>
                <w:sz w:val="24"/>
              </w:rPr>
              <w:t>Рассказ Солженицына «Один день Ивана Денисовича», творческая судьба произведения</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b</w:t>
              </w:r>
              <w:r w:rsidRPr="00777FFD">
                <w:rPr>
                  <w:rFonts w:ascii="Times New Roman" w:hAnsi="Times New Roman"/>
                  <w:color w:val="0000FF"/>
                  <w:u w:val="single"/>
                  <w:lang w:val="ru-RU"/>
                </w:rPr>
                <w:t>6</w:t>
              </w:r>
              <w:r>
                <w:rPr>
                  <w:rFonts w:ascii="Times New Roman" w:hAnsi="Times New Roman"/>
                  <w:color w:val="0000FF"/>
                  <w:u w:val="single"/>
                </w:rPr>
                <w:t>d</w:t>
              </w:r>
              <w:r w:rsidRPr="00777FFD">
                <w:rPr>
                  <w:rFonts w:ascii="Times New Roman" w:hAnsi="Times New Roman"/>
                  <w:color w:val="0000FF"/>
                  <w:u w:val="single"/>
                  <w:lang w:val="ru-RU"/>
                </w:rPr>
                <w:t>6</w:t>
              </w:r>
              <w:r>
                <w:rPr>
                  <w:rFonts w:ascii="Times New Roman" w:hAnsi="Times New Roman"/>
                  <w:color w:val="0000FF"/>
                  <w:u w:val="single"/>
                </w:rPr>
                <w:t>f</w:t>
              </w:r>
              <w:r w:rsidRPr="00777FFD">
                <w:rPr>
                  <w:rFonts w:ascii="Times New Roman" w:hAnsi="Times New Roman"/>
                  <w:color w:val="0000FF"/>
                  <w:u w:val="single"/>
                  <w:lang w:val="ru-RU"/>
                </w:rPr>
                <w:t>138</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74</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/8</w:t>
              </w:r>
              <w:r>
                <w:rPr>
                  <w:rFonts w:ascii="Times New Roman" w:hAnsi="Times New Roman"/>
                  <w:color w:val="0000FF"/>
                  <w:u w:val="single"/>
                </w:rPr>
                <w:t>e</w:t>
              </w:r>
              <w:r w:rsidRPr="00777FFD">
                <w:rPr>
                  <w:rFonts w:ascii="Times New Roman" w:hAnsi="Times New Roman"/>
                  <w:color w:val="0000FF"/>
                  <w:u w:val="single"/>
                  <w:lang w:val="ru-RU"/>
                </w:rPr>
                <w:t>78</w:t>
              </w:r>
              <w:r>
                <w:rPr>
                  <w:rFonts w:ascii="Times New Roman" w:hAnsi="Times New Roman"/>
                  <w:color w:val="0000FF"/>
                  <w:u w:val="single"/>
                </w:rPr>
                <w:t>e</w:t>
              </w:r>
              <w:r w:rsidRPr="00777FFD">
                <w:rPr>
                  <w:rFonts w:ascii="Times New Roman" w:hAnsi="Times New Roman"/>
                  <w:color w:val="0000FF"/>
                  <w:u w:val="single"/>
                  <w:lang w:val="ru-RU"/>
                </w:rPr>
                <w:t>75</w:t>
              </w:r>
              <w:r>
                <w:rPr>
                  <w:rFonts w:ascii="Times New Roman" w:hAnsi="Times New Roman"/>
                  <w:color w:val="0000FF"/>
                  <w:u w:val="single"/>
                </w:rPr>
                <w:t>d</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75</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Презентация проекта по литературе второй половины ХХ </w:t>
            </w:r>
            <w:r w:rsidRPr="00777FFD">
              <w:rPr>
                <w:rFonts w:ascii="Times New Roman" w:hAnsi="Times New Roman"/>
                <w:color w:val="000000"/>
                <w:sz w:val="24"/>
                <w:lang w:val="ru-RU"/>
              </w:rPr>
              <w:lastRenderedPageBreak/>
              <w:t>века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bf</w:t>
              </w:r>
              <w:r w:rsidRPr="00777FFD">
                <w:rPr>
                  <w:rFonts w:ascii="Times New Roman" w:hAnsi="Times New Roman"/>
                  <w:color w:val="0000FF"/>
                  <w:u w:val="single"/>
                  <w:lang w:val="ru-RU"/>
                </w:rPr>
                <w:t>34</w:t>
              </w:r>
              <w:r>
                <w:rPr>
                  <w:rFonts w:ascii="Times New Roman" w:hAnsi="Times New Roman"/>
                  <w:color w:val="0000FF"/>
                  <w:u w:val="single"/>
                </w:rPr>
                <w:t>b</w:t>
              </w:r>
              <w:r w:rsidRPr="00777FFD">
                <w:rPr>
                  <w:rFonts w:ascii="Times New Roman" w:hAnsi="Times New Roman"/>
                  <w:color w:val="0000FF"/>
                  <w:u w:val="single"/>
                  <w:lang w:val="ru-RU"/>
                </w:rPr>
                <w:t>20</w:t>
              </w:r>
              <w:r>
                <w:rPr>
                  <w:rFonts w:ascii="Times New Roman" w:hAnsi="Times New Roman"/>
                  <w:color w:val="0000FF"/>
                  <w:u w:val="single"/>
                </w:rPr>
                <w:t>f</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В.М.Шукшин. Страницы жизни и творчества. </w:t>
            </w:r>
            <w:proofErr w:type="gramStart"/>
            <w:r w:rsidRPr="00777FFD">
              <w:rPr>
                <w:rFonts w:ascii="Times New Roman" w:hAnsi="Times New Roman"/>
                <w:color w:val="000000"/>
                <w:sz w:val="24"/>
                <w:lang w:val="ru-RU"/>
              </w:rPr>
              <w:t>Своеобразие прозы писателя («Срезал», «Обида», «Микроскоп», «Мастер», «Крепкий мужик», «Сапожки» и другие)</w:t>
            </w:r>
            <w:proofErr w:type="gramEnd"/>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/2</w:t>
              </w:r>
              <w:r>
                <w:rPr>
                  <w:rFonts w:ascii="Times New Roman" w:hAnsi="Times New Roman"/>
                  <w:color w:val="0000FF"/>
                  <w:u w:val="single"/>
                </w:rPr>
                <w:t>f</w:t>
              </w:r>
              <w:r w:rsidRPr="00777FFD">
                <w:rPr>
                  <w:rFonts w:ascii="Times New Roman" w:hAnsi="Times New Roman"/>
                  <w:color w:val="0000FF"/>
                  <w:u w:val="single"/>
                  <w:lang w:val="ru-RU"/>
                </w:rPr>
                <w:t>1</w:t>
              </w:r>
              <w:r>
                <w:rPr>
                  <w:rFonts w:ascii="Times New Roman" w:hAnsi="Times New Roman"/>
                  <w:color w:val="0000FF"/>
                  <w:u w:val="single"/>
                </w:rPr>
                <w:t>f</w:t>
              </w:r>
              <w:r w:rsidRPr="00777FFD">
                <w:rPr>
                  <w:rFonts w:ascii="Times New Roman" w:hAnsi="Times New Roman"/>
                  <w:color w:val="0000FF"/>
                  <w:u w:val="single"/>
                  <w:lang w:val="ru-RU"/>
                </w:rPr>
                <w:t>3</w:t>
              </w:r>
              <w:r>
                <w:rPr>
                  <w:rFonts w:ascii="Times New Roman" w:hAnsi="Times New Roman"/>
                  <w:color w:val="0000FF"/>
                  <w:u w:val="single"/>
                </w:rPr>
                <w:t>e</w:t>
              </w:r>
              <w:r w:rsidRPr="00777FFD">
                <w:rPr>
                  <w:rFonts w:ascii="Times New Roman" w:hAnsi="Times New Roman"/>
                  <w:color w:val="0000FF"/>
                  <w:u w:val="single"/>
                  <w:lang w:val="ru-RU"/>
                </w:rPr>
                <w:t>4</w:t>
              </w:r>
              <w:r>
                <w:rPr>
                  <w:rFonts w:ascii="Times New Roman" w:hAnsi="Times New Roman"/>
                  <w:color w:val="0000FF"/>
                  <w:u w:val="single"/>
                </w:rPr>
                <w:t>a</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77</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/97248</w:t>
              </w:r>
              <w:r>
                <w:rPr>
                  <w:rFonts w:ascii="Times New Roman" w:hAnsi="Times New Roman"/>
                  <w:color w:val="0000FF"/>
                  <w:u w:val="single"/>
                </w:rPr>
                <w:t>b</w:t>
              </w:r>
              <w:r w:rsidRPr="00777FFD">
                <w:rPr>
                  <w:rFonts w:ascii="Times New Roman" w:hAnsi="Times New Roman"/>
                  <w:color w:val="0000FF"/>
                  <w:u w:val="single"/>
                  <w:lang w:val="ru-RU"/>
                </w:rPr>
                <w:t>85</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78</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Изображение патриархальной русской деревни</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/3</w:t>
              </w:r>
              <w:r>
                <w:rPr>
                  <w:rFonts w:ascii="Times New Roman" w:hAnsi="Times New Roman"/>
                  <w:color w:val="0000FF"/>
                  <w:u w:val="single"/>
                </w:rPr>
                <w:t>bf</w:t>
              </w:r>
              <w:r w:rsidRPr="00777FFD">
                <w:rPr>
                  <w:rFonts w:ascii="Times New Roman" w:hAnsi="Times New Roman"/>
                  <w:color w:val="0000FF"/>
                  <w:u w:val="single"/>
                  <w:lang w:val="ru-RU"/>
                </w:rPr>
                <w:t>7</w:t>
              </w:r>
              <w:r>
                <w:rPr>
                  <w:rFonts w:ascii="Times New Roman" w:hAnsi="Times New Roman"/>
                  <w:color w:val="0000FF"/>
                  <w:u w:val="single"/>
                </w:rPr>
                <w:t>a</w:t>
              </w:r>
              <w:r w:rsidRPr="00777FFD">
                <w:rPr>
                  <w:rFonts w:ascii="Times New Roman" w:hAnsi="Times New Roman"/>
                  <w:color w:val="0000FF"/>
                  <w:u w:val="single"/>
                  <w:lang w:val="ru-RU"/>
                </w:rPr>
                <w:t>00</w:t>
              </w:r>
              <w:r>
                <w:rPr>
                  <w:rFonts w:ascii="Times New Roman" w:hAnsi="Times New Roman"/>
                  <w:color w:val="0000FF"/>
                  <w:u w:val="single"/>
                </w:rPr>
                <w:t>a</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79</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Тема памяти и преемственности </w:t>
            </w:r>
            <w:r w:rsidRPr="00777FFD">
              <w:rPr>
                <w:rFonts w:ascii="Times New Roman" w:hAnsi="Times New Roman"/>
                <w:color w:val="000000"/>
                <w:sz w:val="24"/>
                <w:lang w:val="ru-RU"/>
              </w:rPr>
              <w:t xml:space="preserve">поколений. Взаимосвязь нравственных и экологических проблем в произведениях В. Г. Распутина (не менее одного произведения по выбору, например, «Живи и помни», «Прощание с </w:t>
            </w:r>
            <w:proofErr w:type="gramStart"/>
            <w:r w:rsidRPr="00777FFD">
              <w:rPr>
                <w:rFonts w:ascii="Times New Roman" w:hAnsi="Times New Roman"/>
                <w:color w:val="000000"/>
                <w:sz w:val="24"/>
                <w:lang w:val="ru-RU"/>
              </w:rPr>
              <w:t>Матёрой</w:t>
            </w:r>
            <w:proofErr w:type="gramEnd"/>
            <w:r w:rsidRPr="00777FFD">
              <w:rPr>
                <w:rFonts w:ascii="Times New Roman" w:hAnsi="Times New Roman"/>
                <w:color w:val="000000"/>
                <w:sz w:val="24"/>
                <w:lang w:val="ru-RU"/>
              </w:rPr>
              <w:t>» и других.)</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/9</w:t>
              </w:r>
              <w:r>
                <w:rPr>
                  <w:rFonts w:ascii="Times New Roman" w:hAnsi="Times New Roman"/>
                  <w:color w:val="0000FF"/>
                  <w:u w:val="single"/>
                </w:rPr>
                <w:t>d</w:t>
              </w:r>
              <w:r w:rsidRPr="00777FFD">
                <w:rPr>
                  <w:rFonts w:ascii="Times New Roman" w:hAnsi="Times New Roman"/>
                  <w:color w:val="0000FF"/>
                  <w:u w:val="single"/>
                  <w:lang w:val="ru-RU"/>
                </w:rPr>
                <w:t>973</w:t>
              </w:r>
              <w:r>
                <w:rPr>
                  <w:rFonts w:ascii="Times New Roman" w:hAnsi="Times New Roman"/>
                  <w:color w:val="0000FF"/>
                  <w:u w:val="single"/>
                </w:rPr>
                <w:t>ed</w:t>
              </w:r>
              <w:r w:rsidRPr="00777FFD">
                <w:rPr>
                  <w:rFonts w:ascii="Times New Roman" w:hAnsi="Times New Roman"/>
                  <w:color w:val="0000FF"/>
                  <w:u w:val="single"/>
                  <w:lang w:val="ru-RU"/>
                </w:rPr>
                <w:t>0</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80</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другие.)</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/179</w:t>
              </w:r>
              <w:r>
                <w:rPr>
                  <w:rFonts w:ascii="Times New Roman" w:hAnsi="Times New Roman"/>
                  <w:color w:val="0000FF"/>
                  <w:u w:val="single"/>
                </w:rPr>
                <w:t>e</w:t>
              </w:r>
              <w:r w:rsidRPr="00777FFD">
                <w:rPr>
                  <w:rFonts w:ascii="Times New Roman" w:hAnsi="Times New Roman"/>
                  <w:color w:val="0000FF"/>
                  <w:u w:val="single"/>
                  <w:lang w:val="ru-RU"/>
                </w:rPr>
                <w:t>661</w:t>
              </w:r>
              <w:r>
                <w:rPr>
                  <w:rFonts w:ascii="Times New Roman" w:hAnsi="Times New Roman"/>
                  <w:color w:val="0000FF"/>
                  <w:u w:val="single"/>
                </w:rPr>
                <w:t>f</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81</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Задушевность и музыкальность </w:t>
            </w:r>
            <w:r w:rsidRPr="00777FFD">
              <w:rPr>
                <w:rFonts w:ascii="Times New Roman" w:hAnsi="Times New Roman"/>
                <w:color w:val="000000"/>
                <w:sz w:val="24"/>
                <w:lang w:val="ru-RU"/>
              </w:rPr>
              <w:lastRenderedPageBreak/>
              <w:t>поэтического слова Рубцова («В горнице моей светло…», «Привет, Россия…», «Русский огонёк», «Я буду скакать по холмам задремавшей отчизны...» и другие.)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/2</w:t>
              </w:r>
              <w:r>
                <w:rPr>
                  <w:rFonts w:ascii="Times New Roman" w:hAnsi="Times New Roman"/>
                  <w:color w:val="0000FF"/>
                  <w:u w:val="single"/>
                </w:rPr>
                <w:t>abbc</w:t>
              </w:r>
              <w:r w:rsidRPr="00777FFD">
                <w:rPr>
                  <w:rFonts w:ascii="Times New Roman" w:hAnsi="Times New Roman"/>
                  <w:color w:val="0000FF"/>
                  <w:u w:val="single"/>
                  <w:lang w:val="ru-RU"/>
                </w:rPr>
                <w:t>91</w:t>
              </w:r>
              <w:r>
                <w:rPr>
                  <w:rFonts w:ascii="Times New Roman" w:hAnsi="Times New Roman"/>
                  <w:color w:val="0000FF"/>
                  <w:u w:val="single"/>
                </w:rPr>
                <w:t>e</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И.А. Бродский. Основные этапы жизни и творчества. Тематика лирических произведений поэта (не менее трёх по выбору). Например, «На смерть Жукова», «Осенний крик </w:t>
            </w:r>
            <w:r w:rsidRPr="00777FFD">
              <w:rPr>
                <w:rFonts w:ascii="Times New Roman" w:hAnsi="Times New Roman"/>
                <w:color w:val="000000"/>
                <w:sz w:val="24"/>
                <w:lang w:val="ru-RU"/>
              </w:rPr>
              <w:t>ястреба», «Пилигримы», «Стансы» («Ни страны, ни погоста…»)</w:t>
            </w:r>
            <w:proofErr w:type="gramStart"/>
            <w:r w:rsidRPr="00777FFD">
              <w:rPr>
                <w:rFonts w:ascii="Times New Roman" w:hAnsi="Times New Roman"/>
                <w:color w:val="000000"/>
                <w:sz w:val="24"/>
                <w:lang w:val="ru-RU"/>
              </w:rPr>
              <w:t xml:space="preserve"> ,</w:t>
            </w:r>
            <w:proofErr w:type="gramEnd"/>
            <w:r w:rsidRPr="00777FFD">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w:t>
              </w:r>
              <w:r w:rsidRPr="00777FFD">
                <w:rPr>
                  <w:rFonts w:ascii="Times New Roman" w:hAnsi="Times New Roman"/>
                  <w:color w:val="0000FF"/>
                  <w:u w:val="single"/>
                  <w:lang w:val="ru-RU"/>
                </w:rPr>
                <w:t>1</w:t>
              </w:r>
              <w:r>
                <w:rPr>
                  <w:rFonts w:ascii="Times New Roman" w:hAnsi="Times New Roman"/>
                  <w:color w:val="0000FF"/>
                  <w:u w:val="single"/>
                </w:rPr>
                <w:t>d</w:t>
              </w:r>
              <w:r w:rsidRPr="00777FFD">
                <w:rPr>
                  <w:rFonts w:ascii="Times New Roman" w:hAnsi="Times New Roman"/>
                  <w:color w:val="0000FF"/>
                  <w:u w:val="single"/>
                  <w:lang w:val="ru-RU"/>
                </w:rPr>
                <w:t>27</w:t>
              </w:r>
              <w:r>
                <w:rPr>
                  <w:rFonts w:ascii="Times New Roman" w:hAnsi="Times New Roman"/>
                  <w:color w:val="0000FF"/>
                  <w:u w:val="single"/>
                </w:rPr>
                <w:t>b</w:t>
              </w:r>
              <w:r w:rsidRPr="00777FFD">
                <w:rPr>
                  <w:rFonts w:ascii="Times New Roman" w:hAnsi="Times New Roman"/>
                  <w:color w:val="0000FF"/>
                  <w:u w:val="single"/>
                  <w:lang w:val="ru-RU"/>
                </w:rPr>
                <w:t>19</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83</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a</w:t>
              </w:r>
              <w:r w:rsidRPr="00777FFD">
                <w:rPr>
                  <w:rFonts w:ascii="Times New Roman" w:hAnsi="Times New Roman"/>
                  <w:color w:val="0000FF"/>
                  <w:u w:val="single"/>
                  <w:lang w:val="ru-RU"/>
                </w:rPr>
                <w:t>3</w:t>
              </w:r>
              <w:r>
                <w:rPr>
                  <w:rFonts w:ascii="Times New Roman" w:hAnsi="Times New Roman"/>
                  <w:color w:val="0000FF"/>
                  <w:u w:val="single"/>
                </w:rPr>
                <w:t>f</w:t>
              </w:r>
              <w:r w:rsidRPr="00777FFD">
                <w:rPr>
                  <w:rFonts w:ascii="Times New Roman" w:hAnsi="Times New Roman"/>
                  <w:color w:val="0000FF"/>
                  <w:u w:val="single"/>
                  <w:lang w:val="ru-RU"/>
                </w:rPr>
                <w:t>49</w:t>
              </w:r>
              <w:r>
                <w:rPr>
                  <w:rFonts w:ascii="Times New Roman" w:hAnsi="Times New Roman"/>
                  <w:color w:val="0000FF"/>
                  <w:u w:val="single"/>
                </w:rPr>
                <w:t>f</w:t>
              </w:r>
              <w:r w:rsidRPr="00777FFD">
                <w:rPr>
                  <w:rFonts w:ascii="Times New Roman" w:hAnsi="Times New Roman"/>
                  <w:color w:val="0000FF"/>
                  <w:u w:val="single"/>
                  <w:lang w:val="ru-RU"/>
                </w:rPr>
                <w:t>45</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84</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a</w:t>
              </w:r>
              <w:r w:rsidRPr="00777FFD">
                <w:rPr>
                  <w:rFonts w:ascii="Times New Roman" w:hAnsi="Times New Roman"/>
                  <w:color w:val="0000FF"/>
                  <w:u w:val="single"/>
                  <w:lang w:val="ru-RU"/>
                </w:rPr>
                <w:t>455</w:t>
              </w:r>
              <w:r>
                <w:rPr>
                  <w:rFonts w:ascii="Times New Roman" w:hAnsi="Times New Roman"/>
                  <w:color w:val="0000FF"/>
                  <w:u w:val="single"/>
                </w:rPr>
                <w:t>d</w:t>
              </w:r>
              <w:r w:rsidRPr="00777FFD">
                <w:rPr>
                  <w:rFonts w:ascii="Times New Roman" w:hAnsi="Times New Roman"/>
                  <w:color w:val="0000FF"/>
                  <w:u w:val="single"/>
                  <w:lang w:val="ru-RU"/>
                </w:rPr>
                <w:t>06</w:t>
              </w:r>
              <w:r>
                <w:rPr>
                  <w:rFonts w:ascii="Times New Roman" w:hAnsi="Times New Roman"/>
                  <w:color w:val="0000FF"/>
                  <w:u w:val="single"/>
                </w:rPr>
                <w:t>d</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85</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/8</w:t>
              </w:r>
              <w:r>
                <w:rPr>
                  <w:rFonts w:ascii="Times New Roman" w:hAnsi="Times New Roman"/>
                  <w:color w:val="0000FF"/>
                  <w:u w:val="single"/>
                </w:rPr>
                <w:t>d</w:t>
              </w:r>
              <w:r w:rsidRPr="00777FFD">
                <w:rPr>
                  <w:rFonts w:ascii="Times New Roman" w:hAnsi="Times New Roman"/>
                  <w:color w:val="0000FF"/>
                  <w:u w:val="single"/>
                  <w:lang w:val="ru-RU"/>
                </w:rPr>
                <w:t>5</w:t>
              </w:r>
              <w:r>
                <w:rPr>
                  <w:rFonts w:ascii="Times New Roman" w:hAnsi="Times New Roman"/>
                  <w:color w:val="0000FF"/>
                  <w:u w:val="single"/>
                </w:rPr>
                <w:t>e</w:t>
              </w:r>
              <w:r w:rsidRPr="00777FFD">
                <w:rPr>
                  <w:rFonts w:ascii="Times New Roman" w:hAnsi="Times New Roman"/>
                  <w:color w:val="0000FF"/>
                  <w:u w:val="single"/>
                  <w:lang w:val="ru-RU"/>
                </w:rPr>
                <w:t>07</w:t>
              </w:r>
              <w:r>
                <w:rPr>
                  <w:rFonts w:ascii="Times New Roman" w:hAnsi="Times New Roman"/>
                  <w:color w:val="0000FF"/>
                  <w:u w:val="single"/>
                </w:rPr>
                <w:t>f</w:t>
              </w:r>
              <w:r w:rsidRPr="00777FFD">
                <w:rPr>
                  <w:rFonts w:ascii="Times New Roman" w:hAnsi="Times New Roman"/>
                  <w:color w:val="0000FF"/>
                  <w:u w:val="single"/>
                  <w:lang w:val="ru-RU"/>
                </w:rPr>
                <w:t>0</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86</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Проза</w:t>
            </w:r>
            <w:r w:rsidRPr="00777FFD">
              <w:rPr>
                <w:rFonts w:ascii="Times New Roman" w:hAnsi="Times New Roman"/>
                <w:color w:val="000000"/>
                <w:sz w:val="24"/>
                <w:lang w:val="ru-RU"/>
              </w:rPr>
              <w:t xml:space="preserve"> второй половины </w:t>
            </w:r>
            <w:r>
              <w:rPr>
                <w:rFonts w:ascii="Times New Roman" w:hAnsi="Times New Roman"/>
                <w:color w:val="000000"/>
                <w:sz w:val="24"/>
              </w:rPr>
              <w:t>XX</w:t>
            </w:r>
            <w:r w:rsidRPr="00777FFD">
              <w:rPr>
                <w:rFonts w:ascii="Times New Roman" w:hAnsi="Times New Roman"/>
                <w:color w:val="000000"/>
                <w:sz w:val="24"/>
                <w:lang w:val="ru-RU"/>
              </w:rPr>
              <w:t xml:space="preserve"> – начала </w:t>
            </w:r>
            <w:r>
              <w:rPr>
                <w:rFonts w:ascii="Times New Roman" w:hAnsi="Times New Roman"/>
                <w:color w:val="000000"/>
                <w:sz w:val="24"/>
              </w:rPr>
              <w:t>XXI</w:t>
            </w:r>
            <w:r w:rsidRPr="00777FFD">
              <w:rPr>
                <w:rFonts w:ascii="Times New Roman" w:hAnsi="Times New Roman"/>
                <w:color w:val="000000"/>
                <w:sz w:val="24"/>
                <w:lang w:val="ru-RU"/>
              </w:rPr>
              <w:t xml:space="preserve"> века. «Деревенская» проза. </w:t>
            </w:r>
            <w:proofErr w:type="gramStart"/>
            <w:r w:rsidRPr="00777FFD">
              <w:rPr>
                <w:rFonts w:ascii="Times New Roman" w:hAnsi="Times New Roman"/>
                <w:color w:val="000000"/>
                <w:sz w:val="24"/>
                <w:lang w:val="ru-RU"/>
              </w:rPr>
              <w:t xml:space="preserve">Например, Ф.А. Абрамов (повесть «Пелагея»); В.И. Белов </w:t>
            </w:r>
            <w:r w:rsidRPr="00777FFD">
              <w:rPr>
                <w:rFonts w:ascii="Times New Roman" w:hAnsi="Times New Roman"/>
                <w:color w:val="000000"/>
                <w:sz w:val="24"/>
                <w:lang w:val="ru-RU"/>
              </w:rPr>
              <w:lastRenderedPageBreak/>
              <w:t>(рассказы «На родине», «Бобришный угор») и другие)</w:t>
            </w:r>
            <w:proofErr w:type="gramEnd"/>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w:t>
              </w:r>
              <w:r w:rsidRPr="00777FFD">
                <w:rPr>
                  <w:rFonts w:ascii="Times New Roman" w:hAnsi="Times New Roman"/>
                  <w:color w:val="0000FF"/>
                  <w:u w:val="single"/>
                  <w:lang w:val="ru-RU"/>
                </w:rPr>
                <w:t>936</w:t>
              </w:r>
              <w:r>
                <w:rPr>
                  <w:rFonts w:ascii="Times New Roman" w:hAnsi="Times New Roman"/>
                  <w:color w:val="0000FF"/>
                  <w:u w:val="single"/>
                </w:rPr>
                <w:t>b</w:t>
              </w:r>
              <w:r w:rsidRPr="00777FFD">
                <w:rPr>
                  <w:rFonts w:ascii="Times New Roman" w:hAnsi="Times New Roman"/>
                  <w:color w:val="0000FF"/>
                  <w:u w:val="single"/>
                  <w:lang w:val="ru-RU"/>
                </w:rPr>
                <w:t>17</w:t>
              </w:r>
              <w:r>
                <w:rPr>
                  <w:rFonts w:ascii="Times New Roman" w:hAnsi="Times New Roman"/>
                  <w:color w:val="0000FF"/>
                  <w:u w:val="single"/>
                </w:rPr>
                <w:t>f</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777FFD">
              <w:rPr>
                <w:rFonts w:ascii="Times New Roman" w:hAnsi="Times New Roman"/>
                <w:color w:val="000000"/>
                <w:sz w:val="24"/>
                <w:lang w:val="ru-RU"/>
              </w:rPr>
              <w:t xml:space="preserve"> века. </w:t>
            </w:r>
            <w:proofErr w:type="gramStart"/>
            <w:r w:rsidRPr="00777FFD">
              <w:rPr>
                <w:rFonts w:ascii="Times New Roman" w:hAnsi="Times New Roman"/>
                <w:color w:val="000000"/>
                <w:sz w:val="24"/>
                <w:lang w:val="ru-RU"/>
              </w:rPr>
              <w:t xml:space="preserve">Например, В.П. Астафьев (повествование в рассказах «Царь-рыба» (фрагменты); Ю.П. Казаков (рассказы «Северный дневник», «Поморка); Ю.В. Трифонов </w:t>
            </w:r>
            <w:r w:rsidRPr="00777FFD">
              <w:rPr>
                <w:rFonts w:ascii="Times New Roman" w:hAnsi="Times New Roman"/>
                <w:color w:val="000000"/>
                <w:sz w:val="24"/>
                <w:lang w:val="ru-RU"/>
              </w:rPr>
              <w:t>(повесть «Обмен») и другие</w:t>
            </w:r>
            <w:proofErr w:type="gramEnd"/>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aaa</w:t>
              </w:r>
              <w:r w:rsidRPr="00777FFD">
                <w:rPr>
                  <w:rFonts w:ascii="Times New Roman" w:hAnsi="Times New Roman"/>
                  <w:color w:val="0000FF"/>
                  <w:u w:val="single"/>
                  <w:lang w:val="ru-RU"/>
                </w:rPr>
                <w:t>84</w:t>
              </w:r>
              <w:r>
                <w:rPr>
                  <w:rFonts w:ascii="Times New Roman" w:hAnsi="Times New Roman"/>
                  <w:color w:val="0000FF"/>
                  <w:u w:val="single"/>
                </w:rPr>
                <w:t>fa</w:t>
              </w:r>
              <w:r w:rsidRPr="00777FFD">
                <w:rPr>
                  <w:rFonts w:ascii="Times New Roman" w:hAnsi="Times New Roman"/>
                  <w:color w:val="0000FF"/>
                  <w:u w:val="single"/>
                  <w:lang w:val="ru-RU"/>
                </w:rPr>
                <w:t>0</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88</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777FFD">
              <w:rPr>
                <w:rFonts w:ascii="Times New Roman" w:hAnsi="Times New Roman"/>
                <w:color w:val="000000"/>
                <w:sz w:val="24"/>
                <w:lang w:val="ru-RU"/>
              </w:rPr>
              <w:t xml:space="preserve">Например, Ч.Т. Айтматов (повесть «Белый </w:t>
            </w:r>
            <w:r w:rsidRPr="00777FFD">
              <w:rPr>
                <w:rFonts w:ascii="Times New Roman" w:hAnsi="Times New Roman"/>
                <w:color w:val="000000"/>
                <w:sz w:val="24"/>
                <w:lang w:val="ru-RU"/>
              </w:rPr>
              <w:t>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другие</w:t>
            </w:r>
            <w:proofErr w:type="gramEnd"/>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/2</w:t>
              </w:r>
              <w:r>
                <w:rPr>
                  <w:rFonts w:ascii="Times New Roman" w:hAnsi="Times New Roman"/>
                  <w:color w:val="0000FF"/>
                  <w:u w:val="single"/>
                </w:rPr>
                <w:t>ce</w:t>
              </w:r>
              <w:r w:rsidRPr="00777FFD">
                <w:rPr>
                  <w:rFonts w:ascii="Times New Roman" w:hAnsi="Times New Roman"/>
                  <w:color w:val="0000FF"/>
                  <w:u w:val="single"/>
                  <w:lang w:val="ru-RU"/>
                </w:rPr>
                <w:t>35</w:t>
              </w:r>
              <w:r>
                <w:rPr>
                  <w:rFonts w:ascii="Times New Roman" w:hAnsi="Times New Roman"/>
                  <w:color w:val="0000FF"/>
                  <w:u w:val="single"/>
                </w:rPr>
                <w:t>f</w:t>
              </w:r>
              <w:r w:rsidRPr="00777FFD">
                <w:rPr>
                  <w:rFonts w:ascii="Times New Roman" w:hAnsi="Times New Roman"/>
                  <w:color w:val="0000FF"/>
                  <w:u w:val="single"/>
                  <w:lang w:val="ru-RU"/>
                </w:rPr>
                <w:t>4</w:t>
              </w:r>
              <w:r>
                <w:rPr>
                  <w:rFonts w:ascii="Times New Roman" w:hAnsi="Times New Roman"/>
                  <w:color w:val="0000FF"/>
                  <w:u w:val="single"/>
                </w:rPr>
                <w:t>e</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89</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77FFD">
              <w:rPr>
                <w:rFonts w:ascii="Times New Roman" w:hAnsi="Times New Roman"/>
                <w:color w:val="000000"/>
                <w:sz w:val="24"/>
                <w:lang w:val="ru-RU"/>
              </w:rPr>
              <w:t xml:space="preserve"> — начала </w:t>
            </w:r>
            <w:r>
              <w:rPr>
                <w:rFonts w:ascii="Times New Roman" w:hAnsi="Times New Roman"/>
                <w:color w:val="000000"/>
                <w:sz w:val="24"/>
              </w:rPr>
              <w:t>XXI</w:t>
            </w:r>
            <w:r w:rsidRPr="00777FFD">
              <w:rPr>
                <w:rFonts w:ascii="Times New Roman" w:hAnsi="Times New Roman"/>
                <w:color w:val="000000"/>
                <w:sz w:val="24"/>
                <w:lang w:val="ru-RU"/>
              </w:rPr>
              <w:t xml:space="preserve"> века. </w:t>
            </w:r>
            <w:proofErr w:type="gramStart"/>
            <w:r w:rsidRPr="00777FFD">
              <w:rPr>
                <w:rFonts w:ascii="Times New Roman" w:hAnsi="Times New Roman"/>
                <w:color w:val="000000"/>
                <w:sz w:val="24"/>
                <w:lang w:val="ru-RU"/>
              </w:rPr>
              <w:t>Стихотворения Б.А. Ахмадулиной, А.А. Вознесенского, В.С. Высоцкого, Е.А. Евтушенко и других).</w:t>
            </w:r>
            <w:proofErr w:type="gramEnd"/>
            <w:r w:rsidRPr="00777FFD">
              <w:rPr>
                <w:rFonts w:ascii="Times New Roman" w:hAnsi="Times New Roman"/>
                <w:color w:val="000000"/>
                <w:sz w:val="24"/>
                <w:lang w:val="ru-RU"/>
              </w:rPr>
              <w:t xml:space="preserve"> </w:t>
            </w:r>
            <w:r>
              <w:rPr>
                <w:rFonts w:ascii="Times New Roman" w:hAnsi="Times New Roman"/>
                <w:color w:val="000000"/>
                <w:sz w:val="24"/>
              </w:rPr>
              <w:t xml:space="preserve">Тематика и проблематика лирики </w:t>
            </w:r>
            <w:r>
              <w:rPr>
                <w:rFonts w:ascii="Times New Roman" w:hAnsi="Times New Roman"/>
                <w:color w:val="000000"/>
                <w:sz w:val="24"/>
              </w:rPr>
              <w:lastRenderedPageBreak/>
              <w:t>поэта</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/36100252</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d</w:t>
              </w:r>
              <w:r w:rsidRPr="00777FFD">
                <w:rPr>
                  <w:rFonts w:ascii="Times New Roman" w:hAnsi="Times New Roman"/>
                  <w:color w:val="0000FF"/>
                  <w:u w:val="single"/>
                  <w:lang w:val="ru-RU"/>
                </w:rPr>
                <w:t>75</w:t>
              </w:r>
              <w:r>
                <w:rPr>
                  <w:rFonts w:ascii="Times New Roman" w:hAnsi="Times New Roman"/>
                  <w:color w:val="0000FF"/>
                  <w:u w:val="single"/>
                </w:rPr>
                <w:t>dd</w:t>
              </w:r>
              <w:r w:rsidRPr="00777FFD">
                <w:rPr>
                  <w:rFonts w:ascii="Times New Roman" w:hAnsi="Times New Roman"/>
                  <w:color w:val="0000FF"/>
                  <w:u w:val="single"/>
                  <w:lang w:val="ru-RU"/>
                </w:rPr>
                <w:t>00</w:t>
              </w:r>
              <w:r>
                <w:rPr>
                  <w:rFonts w:ascii="Times New Roman" w:hAnsi="Times New Roman"/>
                  <w:color w:val="0000FF"/>
                  <w:u w:val="single"/>
                </w:rPr>
                <w:t>e</w:t>
              </w:r>
            </w:hyperlink>
            <w:r w:rsidRPr="00777FFD">
              <w:rPr>
                <w:rFonts w:ascii="Times New Roman" w:hAnsi="Times New Roman"/>
                <w:color w:val="000000"/>
                <w:sz w:val="24"/>
                <w:lang w:val="ru-RU"/>
              </w:rPr>
              <w:t xml:space="preserve"> </w:t>
            </w:r>
            <w:hyperlink r:id="rId24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/7</w:t>
              </w:r>
              <w:r>
                <w:rPr>
                  <w:rFonts w:ascii="Times New Roman" w:hAnsi="Times New Roman"/>
                  <w:color w:val="0000FF"/>
                  <w:u w:val="single"/>
                </w:rPr>
                <w:t>cd</w:t>
              </w:r>
              <w:r w:rsidRPr="00777FFD">
                <w:rPr>
                  <w:rFonts w:ascii="Times New Roman" w:hAnsi="Times New Roman"/>
                  <w:color w:val="0000FF"/>
                  <w:u w:val="single"/>
                  <w:lang w:val="ru-RU"/>
                </w:rPr>
                <w:t>5948</w:t>
              </w:r>
              <w:r>
                <w:rPr>
                  <w:rFonts w:ascii="Times New Roman" w:hAnsi="Times New Roman"/>
                  <w:color w:val="0000FF"/>
                  <w:u w:val="single"/>
                </w:rPr>
                <w:t>e</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91</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777FFD">
              <w:rPr>
                <w:rFonts w:ascii="Times New Roman" w:hAnsi="Times New Roman"/>
                <w:color w:val="000000"/>
                <w:sz w:val="24"/>
                <w:lang w:val="ru-RU"/>
              </w:rPr>
              <w:t xml:space="preserve"> веков. Например, А.Н. Арбузов </w:t>
            </w:r>
            <w:r w:rsidRPr="00777FFD">
              <w:rPr>
                <w:rFonts w:ascii="Times New Roman" w:hAnsi="Times New Roman"/>
                <w:color w:val="000000"/>
                <w:sz w:val="24"/>
                <w:lang w:val="ru-RU"/>
              </w:rPr>
              <w:t xml:space="preserve">«Иркутская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affe</w:t>
              </w:r>
              <w:r w:rsidRPr="00777FFD">
                <w:rPr>
                  <w:rFonts w:ascii="Times New Roman" w:hAnsi="Times New Roman"/>
                  <w:color w:val="0000FF"/>
                  <w:u w:val="single"/>
                  <w:lang w:val="ru-RU"/>
                </w:rPr>
                <w:t>147</w:t>
              </w:r>
              <w:r>
                <w:rPr>
                  <w:rFonts w:ascii="Times New Roman" w:hAnsi="Times New Roman"/>
                  <w:color w:val="0000FF"/>
                  <w:u w:val="single"/>
                </w:rPr>
                <w:t>a</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92</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Подготовка к контрольной работе ответы на проблемный вопрос, сочинение,</w:t>
            </w:r>
            <w:r w:rsidRPr="00777FFD">
              <w:rPr>
                <w:rFonts w:ascii="Times New Roman" w:hAnsi="Times New Roman"/>
                <w:color w:val="000000"/>
                <w:sz w:val="24"/>
                <w:lang w:val="ru-RU"/>
              </w:rPr>
              <w:t xml:space="preserve"> тесты по литературе второй половины ХХ века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w:t>
              </w:r>
              <w:r w:rsidRPr="00777FFD">
                <w:rPr>
                  <w:rFonts w:ascii="Times New Roman" w:hAnsi="Times New Roman"/>
                  <w:color w:val="0000FF"/>
                  <w:u w:val="single"/>
                  <w:lang w:val="ru-RU"/>
                </w:rPr>
                <w:t>735</w:t>
              </w:r>
              <w:r>
                <w:rPr>
                  <w:rFonts w:ascii="Times New Roman" w:hAnsi="Times New Roman"/>
                  <w:color w:val="0000FF"/>
                  <w:u w:val="single"/>
                </w:rPr>
                <w:t>fb</w:t>
              </w:r>
              <w:r w:rsidRPr="00777FFD">
                <w:rPr>
                  <w:rFonts w:ascii="Times New Roman" w:hAnsi="Times New Roman"/>
                  <w:color w:val="0000FF"/>
                  <w:u w:val="single"/>
                  <w:lang w:val="ru-RU"/>
                </w:rPr>
                <w:t>80</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93</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Библиотика ЦОК </w:t>
            </w:r>
            <w:hyperlink r:id="rId245">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/75</w:t>
              </w:r>
              <w:r>
                <w:rPr>
                  <w:rFonts w:ascii="Times New Roman" w:hAnsi="Times New Roman"/>
                  <w:color w:val="0000FF"/>
                  <w:u w:val="single"/>
                </w:rPr>
                <w:t>c</w:t>
              </w:r>
              <w:r w:rsidRPr="00777FFD">
                <w:rPr>
                  <w:rFonts w:ascii="Times New Roman" w:hAnsi="Times New Roman"/>
                  <w:color w:val="0000FF"/>
                  <w:u w:val="single"/>
                  <w:lang w:val="ru-RU"/>
                </w:rPr>
                <w:t>8</w:t>
              </w:r>
              <w:r>
                <w:rPr>
                  <w:rFonts w:ascii="Times New Roman" w:hAnsi="Times New Roman"/>
                  <w:color w:val="0000FF"/>
                  <w:u w:val="single"/>
                </w:rPr>
                <w:t>fd</w:t>
              </w:r>
              <w:r w:rsidRPr="00777FFD">
                <w:rPr>
                  <w:rFonts w:ascii="Times New Roman" w:hAnsi="Times New Roman"/>
                  <w:color w:val="0000FF"/>
                  <w:u w:val="single"/>
                  <w:lang w:val="ru-RU"/>
                </w:rPr>
                <w:t>94</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94</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и </w:t>
            </w:r>
            <w:r w:rsidRPr="00777FFD">
              <w:rPr>
                <w:rFonts w:ascii="Times New Roman" w:hAnsi="Times New Roman"/>
                <w:color w:val="000000"/>
                <w:sz w:val="24"/>
                <w:lang w:val="ru-RU"/>
              </w:rPr>
              <w:t xml:space="preserve">другие.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fb</w:t>
              </w:r>
              <w:r w:rsidRPr="00777FFD">
                <w:rPr>
                  <w:rFonts w:ascii="Times New Roman" w:hAnsi="Times New Roman"/>
                  <w:color w:val="0000FF"/>
                  <w:u w:val="single"/>
                  <w:lang w:val="ru-RU"/>
                </w:rPr>
                <w:t>08947</w:t>
              </w:r>
              <w:r>
                <w:rPr>
                  <w:rFonts w:ascii="Times New Roman" w:hAnsi="Times New Roman"/>
                  <w:color w:val="0000FF"/>
                  <w:u w:val="single"/>
                </w:rPr>
                <w:t>b</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Литература народов России (стихотворения Г. Айги, Р. Гамзатова, М. Джалиля, М. Карима, </w:t>
            </w:r>
            <w:r w:rsidRPr="00777FFD">
              <w:rPr>
                <w:rFonts w:ascii="Times New Roman" w:hAnsi="Times New Roman"/>
                <w:color w:val="000000"/>
                <w:sz w:val="24"/>
                <w:lang w:val="ru-RU"/>
              </w:rPr>
              <w:t xml:space="preserve">Д. Кугультинова, К. Кулиева и других).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/5</w:t>
              </w:r>
              <w:r>
                <w:rPr>
                  <w:rFonts w:ascii="Times New Roman" w:hAnsi="Times New Roman"/>
                  <w:color w:val="0000FF"/>
                  <w:u w:val="single"/>
                </w:rPr>
                <w:t>c</w:t>
              </w:r>
              <w:r w:rsidRPr="00777FFD">
                <w:rPr>
                  <w:rFonts w:ascii="Times New Roman" w:hAnsi="Times New Roman"/>
                  <w:color w:val="0000FF"/>
                  <w:u w:val="single"/>
                  <w:lang w:val="ru-RU"/>
                </w:rPr>
                <w:t>4</w:t>
              </w:r>
              <w:r>
                <w:rPr>
                  <w:rFonts w:ascii="Times New Roman" w:hAnsi="Times New Roman"/>
                  <w:color w:val="0000FF"/>
                  <w:u w:val="single"/>
                </w:rPr>
                <w:t>dcc</w:t>
              </w:r>
              <w:r w:rsidRPr="00777FFD">
                <w:rPr>
                  <w:rFonts w:ascii="Times New Roman" w:hAnsi="Times New Roman"/>
                  <w:color w:val="0000FF"/>
                  <w:u w:val="single"/>
                  <w:lang w:val="ru-RU"/>
                </w:rPr>
                <w:t>68</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96</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Разнообразие тем и проблем в зарубежной прозе ХХ века (не менее одного </w:t>
            </w:r>
            <w:r w:rsidRPr="00777FFD">
              <w:rPr>
                <w:rFonts w:ascii="Times New Roman" w:hAnsi="Times New Roman"/>
                <w:color w:val="000000"/>
                <w:sz w:val="24"/>
                <w:lang w:val="ru-RU"/>
              </w:rPr>
              <w:t xml:space="preserve">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и другие.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c</w:t>
              </w:r>
              <w:r w:rsidRPr="00777FFD">
                <w:rPr>
                  <w:rFonts w:ascii="Times New Roman" w:hAnsi="Times New Roman"/>
                  <w:color w:val="0000FF"/>
                  <w:u w:val="single"/>
                  <w:lang w:val="ru-RU"/>
                </w:rPr>
                <w:t>81012</w:t>
              </w:r>
              <w:r>
                <w:rPr>
                  <w:rFonts w:ascii="Times New Roman" w:hAnsi="Times New Roman"/>
                  <w:color w:val="0000FF"/>
                  <w:u w:val="single"/>
                </w:rPr>
                <w:t>dc</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97</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w:t>
            </w:r>
            <w:r w:rsidRPr="00777FFD">
              <w:rPr>
                <w:rFonts w:ascii="Times New Roman" w:hAnsi="Times New Roman"/>
                <w:color w:val="000000"/>
                <w:sz w:val="24"/>
                <w:lang w:val="ru-RU"/>
              </w:rPr>
              <w:t xml:space="preserve"> «Над пропастью во ржи»; Г. Уэллса «Машина времени»; Э. Хемингуэй «Старик и море» и другие)</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ce</w:t>
              </w:r>
              <w:r w:rsidRPr="00777FFD">
                <w:rPr>
                  <w:rFonts w:ascii="Times New Roman" w:hAnsi="Times New Roman"/>
                  <w:color w:val="0000FF"/>
                  <w:u w:val="single"/>
                  <w:lang w:val="ru-RU"/>
                </w:rPr>
                <w:t>527</w:t>
              </w:r>
              <w:r>
                <w:rPr>
                  <w:rFonts w:ascii="Times New Roman" w:hAnsi="Times New Roman"/>
                  <w:color w:val="0000FF"/>
                  <w:u w:val="single"/>
                </w:rPr>
                <w:t>e</w:t>
              </w:r>
              <w:r w:rsidRPr="00777FFD">
                <w:rPr>
                  <w:rFonts w:ascii="Times New Roman" w:hAnsi="Times New Roman"/>
                  <w:color w:val="0000FF"/>
                  <w:u w:val="single"/>
                  <w:lang w:val="ru-RU"/>
                </w:rPr>
                <w:t>51</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98</w:t>
            </w:r>
          </w:p>
        </w:tc>
        <w:tc>
          <w:tcPr>
            <w:tcW w:w="3285" w:type="dxa"/>
            <w:tcMar>
              <w:top w:w="50" w:type="dxa"/>
              <w:left w:w="100" w:type="dxa"/>
            </w:tcMar>
            <w:vAlign w:val="center"/>
          </w:tcPr>
          <w:p w:rsidR="006C3435" w:rsidRDefault="002E7F87">
            <w:pPr>
              <w:spacing w:after="0"/>
              <w:ind w:left="135"/>
            </w:pPr>
            <w:r w:rsidRPr="00777FFD">
              <w:rPr>
                <w:rFonts w:ascii="Times New Roman" w:hAnsi="Times New Roman"/>
                <w:color w:val="000000"/>
                <w:sz w:val="24"/>
                <w:lang w:val="ru-RU"/>
              </w:rPr>
              <w:t xml:space="preserve">Резервный урок. Художественное своеобразие произведений </w:t>
            </w:r>
            <w:r w:rsidRPr="00777FFD">
              <w:rPr>
                <w:rFonts w:ascii="Times New Roman" w:hAnsi="Times New Roman"/>
                <w:color w:val="000000"/>
                <w:sz w:val="24"/>
                <w:lang w:val="ru-RU"/>
              </w:rPr>
              <w:lastRenderedPageBreak/>
              <w:t xml:space="preserve">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/0</w:t>
              </w:r>
              <w:r>
                <w:rPr>
                  <w:rFonts w:ascii="Times New Roman" w:hAnsi="Times New Roman"/>
                  <w:color w:val="0000FF"/>
                  <w:u w:val="single"/>
                </w:rPr>
                <w:t>eac</w:t>
              </w:r>
              <w:r w:rsidRPr="00777FFD">
                <w:rPr>
                  <w:rFonts w:ascii="Times New Roman" w:hAnsi="Times New Roman"/>
                  <w:color w:val="0000FF"/>
                  <w:u w:val="single"/>
                  <w:lang w:val="ru-RU"/>
                </w:rPr>
                <w:t>5454</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777FFD">
              <w:rPr>
                <w:rFonts w:ascii="Times New Roman" w:hAnsi="Times New Roman"/>
                <w:color w:val="000000"/>
                <w:sz w:val="24"/>
                <w:lang w:val="ru-RU"/>
              </w:rPr>
              <w:t xml:space="preserve"> века. Основные направления. Проблемы самопознания, нравственного</w:t>
            </w:r>
            <w:r w:rsidRPr="00777FFD">
              <w:rPr>
                <w:rFonts w:ascii="Times New Roman" w:hAnsi="Times New Roman"/>
                <w:color w:val="000000"/>
                <w:sz w:val="24"/>
                <w:lang w:val="ru-RU"/>
              </w:rPr>
              <w:t xml:space="preserve"> выбора (не менее двух стихотворений одного из поэтов по выбору, например, стихотворения Г. Аполлинера, Т. С. Элиота и других)</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ad</w:t>
              </w:r>
              <w:r w:rsidRPr="00777FFD">
                <w:rPr>
                  <w:rFonts w:ascii="Times New Roman" w:hAnsi="Times New Roman"/>
                  <w:color w:val="0000FF"/>
                  <w:u w:val="single"/>
                  <w:lang w:val="ru-RU"/>
                </w:rPr>
                <w:t>920</w:t>
              </w:r>
              <w:r>
                <w:rPr>
                  <w:rFonts w:ascii="Times New Roman" w:hAnsi="Times New Roman"/>
                  <w:color w:val="0000FF"/>
                  <w:u w:val="single"/>
                </w:rPr>
                <w:t>aa</w:t>
              </w:r>
              <w:r w:rsidRPr="00777FFD">
                <w:rPr>
                  <w:rFonts w:ascii="Times New Roman" w:hAnsi="Times New Roman"/>
                  <w:color w:val="0000FF"/>
                  <w:u w:val="single"/>
                  <w:lang w:val="ru-RU"/>
                </w:rPr>
                <w:t>9</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100</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Общий обзор зарубежной </w:t>
            </w:r>
            <w:r w:rsidRPr="00777FFD">
              <w:rPr>
                <w:rFonts w:ascii="Times New Roman" w:hAnsi="Times New Roman"/>
                <w:color w:val="000000"/>
                <w:sz w:val="24"/>
                <w:lang w:val="ru-RU"/>
              </w:rPr>
              <w:t xml:space="preserve">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777FFD">
              <w:rPr>
                <w:rFonts w:ascii="Times New Roman" w:hAnsi="Times New Roman"/>
                <w:color w:val="000000"/>
                <w:sz w:val="24"/>
                <w:lang w:val="ru-RU"/>
              </w:rPr>
              <w:t>Например, пьесы Б. Брехта «Мамаша Кураж и её дети»; М. Метерлинка «Синяя птица»; О. Уайльда «Идеал</w:t>
            </w:r>
            <w:r w:rsidRPr="00777FFD">
              <w:rPr>
                <w:rFonts w:ascii="Times New Roman" w:hAnsi="Times New Roman"/>
                <w:color w:val="000000"/>
                <w:sz w:val="24"/>
                <w:lang w:val="ru-RU"/>
              </w:rPr>
              <w:t>ьный муж»; Т. Уильямса «Трамвай «Желание»; Б. Шоу «Пигмалион» и другие)</w:t>
            </w:r>
            <w:proofErr w:type="gramEnd"/>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ec</w:t>
              </w:r>
              <w:r w:rsidRPr="00777FFD">
                <w:rPr>
                  <w:rFonts w:ascii="Times New Roman" w:hAnsi="Times New Roman"/>
                  <w:color w:val="0000FF"/>
                  <w:u w:val="single"/>
                  <w:lang w:val="ru-RU"/>
                </w:rPr>
                <w:t>2</w:t>
              </w:r>
              <w:r>
                <w:rPr>
                  <w:rFonts w:ascii="Times New Roman" w:hAnsi="Times New Roman"/>
                  <w:color w:val="0000FF"/>
                  <w:u w:val="single"/>
                </w:rPr>
                <w:t>d</w:t>
              </w:r>
              <w:r w:rsidRPr="00777FFD">
                <w:rPr>
                  <w:rFonts w:ascii="Times New Roman" w:hAnsi="Times New Roman"/>
                  <w:color w:val="0000FF"/>
                  <w:u w:val="single"/>
                  <w:lang w:val="ru-RU"/>
                </w:rPr>
                <w:t>4</w:t>
              </w:r>
              <w:r>
                <w:rPr>
                  <w:rFonts w:ascii="Times New Roman" w:hAnsi="Times New Roman"/>
                  <w:color w:val="0000FF"/>
                  <w:u w:val="single"/>
                </w:rPr>
                <w:t>e</w:t>
              </w:r>
              <w:r w:rsidRPr="00777FFD">
                <w:rPr>
                  <w:rFonts w:ascii="Times New Roman" w:hAnsi="Times New Roman"/>
                  <w:color w:val="0000FF"/>
                  <w:u w:val="single"/>
                  <w:lang w:val="ru-RU"/>
                </w:rPr>
                <w:t>90</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101</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/09495</w:t>
              </w:r>
              <w:r>
                <w:rPr>
                  <w:rFonts w:ascii="Times New Roman" w:hAnsi="Times New Roman"/>
                  <w:color w:val="0000FF"/>
                  <w:u w:val="single"/>
                </w:rPr>
                <w:t>f</w:t>
              </w:r>
              <w:r w:rsidRPr="00777FFD">
                <w:rPr>
                  <w:rFonts w:ascii="Times New Roman" w:hAnsi="Times New Roman"/>
                  <w:color w:val="0000FF"/>
                  <w:u w:val="single"/>
                  <w:lang w:val="ru-RU"/>
                </w:rPr>
                <w:t>64</w:t>
              </w:r>
            </w:hyperlink>
          </w:p>
        </w:tc>
      </w:tr>
      <w:tr w:rsidR="006C3435" w:rsidRPr="00777FFD">
        <w:trPr>
          <w:trHeight w:val="144"/>
          <w:tblCellSpacing w:w="0" w:type="dxa"/>
        </w:trPr>
        <w:tc>
          <w:tcPr>
            <w:tcW w:w="457" w:type="dxa"/>
            <w:tcMar>
              <w:top w:w="50" w:type="dxa"/>
              <w:left w:w="100" w:type="dxa"/>
            </w:tcMar>
            <w:vAlign w:val="center"/>
          </w:tcPr>
          <w:p w:rsidR="006C3435" w:rsidRDefault="002E7F87">
            <w:pPr>
              <w:spacing w:after="0"/>
            </w:pPr>
            <w:r>
              <w:rPr>
                <w:rFonts w:ascii="Times New Roman" w:hAnsi="Times New Roman"/>
                <w:color w:val="000000"/>
                <w:sz w:val="24"/>
              </w:rPr>
              <w:t>102</w:t>
            </w:r>
          </w:p>
        </w:tc>
        <w:tc>
          <w:tcPr>
            <w:tcW w:w="3285"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777FFD">
              <w:rPr>
                <w:rFonts w:ascii="Times New Roman" w:hAnsi="Times New Roman"/>
                <w:color w:val="000000"/>
                <w:sz w:val="24"/>
                <w:lang w:val="ru-RU"/>
              </w:rPr>
              <w:t>Х</w:t>
            </w:r>
            <w:proofErr w:type="gramEnd"/>
            <w:r>
              <w:rPr>
                <w:rFonts w:ascii="Times New Roman" w:hAnsi="Times New Roman"/>
                <w:color w:val="000000"/>
                <w:sz w:val="24"/>
              </w:rPr>
              <w:t>XI</w:t>
            </w:r>
            <w:r w:rsidRPr="00777FFD">
              <w:rPr>
                <w:rFonts w:ascii="Times New Roman" w:hAnsi="Times New Roman"/>
                <w:color w:val="000000"/>
                <w:sz w:val="24"/>
                <w:lang w:val="ru-RU"/>
              </w:rPr>
              <w:t xml:space="preserve"> веков</w:t>
            </w:r>
          </w:p>
        </w:tc>
        <w:tc>
          <w:tcPr>
            <w:tcW w:w="802"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3435" w:rsidRDefault="006C3435">
            <w:pPr>
              <w:spacing w:after="0"/>
              <w:ind w:left="135"/>
              <w:jc w:val="center"/>
            </w:pPr>
          </w:p>
        </w:tc>
        <w:tc>
          <w:tcPr>
            <w:tcW w:w="1597" w:type="dxa"/>
            <w:tcMar>
              <w:top w:w="50" w:type="dxa"/>
              <w:left w:w="100" w:type="dxa"/>
            </w:tcMar>
            <w:vAlign w:val="center"/>
          </w:tcPr>
          <w:p w:rsidR="006C3435" w:rsidRDefault="006C3435">
            <w:pPr>
              <w:spacing w:after="0"/>
              <w:ind w:left="135"/>
              <w:jc w:val="center"/>
            </w:pPr>
          </w:p>
        </w:tc>
        <w:tc>
          <w:tcPr>
            <w:tcW w:w="1128" w:type="dxa"/>
            <w:tcMar>
              <w:top w:w="50" w:type="dxa"/>
              <w:left w:w="100" w:type="dxa"/>
            </w:tcMar>
            <w:vAlign w:val="center"/>
          </w:tcPr>
          <w:p w:rsidR="006C3435" w:rsidRDefault="006C3435">
            <w:pPr>
              <w:spacing w:after="0"/>
              <w:ind w:left="135"/>
            </w:pPr>
          </w:p>
        </w:tc>
        <w:tc>
          <w:tcPr>
            <w:tcW w:w="1943" w:type="dxa"/>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77FFD">
                <w:rPr>
                  <w:rFonts w:ascii="Times New Roman" w:hAnsi="Times New Roman"/>
                  <w:color w:val="0000FF"/>
                  <w:u w:val="single"/>
                  <w:lang w:val="ru-RU"/>
                </w:rPr>
                <w:t>://</w:t>
              </w:r>
              <w:r>
                <w:rPr>
                  <w:rFonts w:ascii="Times New Roman" w:hAnsi="Times New Roman"/>
                  <w:color w:val="0000FF"/>
                  <w:u w:val="single"/>
                </w:rPr>
                <w:t>m</w:t>
              </w:r>
              <w:r w:rsidRPr="00777FFD">
                <w:rPr>
                  <w:rFonts w:ascii="Times New Roman" w:hAnsi="Times New Roman"/>
                  <w:color w:val="0000FF"/>
                  <w:u w:val="single"/>
                  <w:lang w:val="ru-RU"/>
                </w:rPr>
                <w:t>.</w:t>
              </w:r>
              <w:r>
                <w:rPr>
                  <w:rFonts w:ascii="Times New Roman" w:hAnsi="Times New Roman"/>
                  <w:color w:val="0000FF"/>
                  <w:u w:val="single"/>
                </w:rPr>
                <w:t>edsoo</w:t>
              </w:r>
              <w:r w:rsidRPr="00777FFD">
                <w:rPr>
                  <w:rFonts w:ascii="Times New Roman" w:hAnsi="Times New Roman"/>
                  <w:color w:val="0000FF"/>
                  <w:u w:val="single"/>
                  <w:lang w:val="ru-RU"/>
                </w:rPr>
                <w:t>.</w:t>
              </w:r>
              <w:r>
                <w:rPr>
                  <w:rFonts w:ascii="Times New Roman" w:hAnsi="Times New Roman"/>
                  <w:color w:val="0000FF"/>
                  <w:u w:val="single"/>
                </w:rPr>
                <w:t>ru</w:t>
              </w:r>
              <w:r w:rsidRPr="00777FFD">
                <w:rPr>
                  <w:rFonts w:ascii="Times New Roman" w:hAnsi="Times New Roman"/>
                  <w:color w:val="0000FF"/>
                  <w:u w:val="single"/>
                  <w:lang w:val="ru-RU"/>
                </w:rPr>
                <w:t>/</w:t>
              </w:r>
              <w:r>
                <w:rPr>
                  <w:rFonts w:ascii="Times New Roman" w:hAnsi="Times New Roman"/>
                  <w:color w:val="0000FF"/>
                  <w:u w:val="single"/>
                </w:rPr>
                <w:t>fa</w:t>
              </w:r>
              <w:r w:rsidRPr="00777FFD">
                <w:rPr>
                  <w:rFonts w:ascii="Times New Roman" w:hAnsi="Times New Roman"/>
                  <w:color w:val="0000FF"/>
                  <w:u w:val="single"/>
                  <w:lang w:val="ru-RU"/>
                </w:rPr>
                <w:t>8</w:t>
              </w:r>
              <w:r>
                <w:rPr>
                  <w:rFonts w:ascii="Times New Roman" w:hAnsi="Times New Roman"/>
                  <w:color w:val="0000FF"/>
                  <w:u w:val="single"/>
                </w:rPr>
                <w:t>cbb</w:t>
              </w:r>
              <w:r w:rsidRPr="00777FFD">
                <w:rPr>
                  <w:rFonts w:ascii="Times New Roman" w:hAnsi="Times New Roman"/>
                  <w:color w:val="0000FF"/>
                  <w:u w:val="single"/>
                  <w:lang w:val="ru-RU"/>
                </w:rPr>
                <w:t>35</w:t>
              </w:r>
            </w:hyperlink>
          </w:p>
        </w:tc>
      </w:tr>
      <w:tr w:rsidR="006C3435">
        <w:trPr>
          <w:trHeight w:val="144"/>
          <w:tblCellSpacing w:w="0" w:type="dxa"/>
        </w:trPr>
        <w:tc>
          <w:tcPr>
            <w:tcW w:w="0" w:type="auto"/>
            <w:gridSpan w:val="2"/>
            <w:tcMar>
              <w:top w:w="50" w:type="dxa"/>
              <w:left w:w="100" w:type="dxa"/>
            </w:tcMar>
            <w:vAlign w:val="center"/>
          </w:tcPr>
          <w:p w:rsidR="006C3435" w:rsidRPr="00777FFD" w:rsidRDefault="002E7F87">
            <w:pPr>
              <w:spacing w:after="0"/>
              <w:ind w:left="135"/>
              <w:rPr>
                <w:lang w:val="ru-RU"/>
              </w:rPr>
            </w:pPr>
            <w:r w:rsidRPr="00777FFD">
              <w:rPr>
                <w:rFonts w:ascii="Times New Roman" w:hAnsi="Times New Roman"/>
                <w:color w:val="000000"/>
                <w:sz w:val="24"/>
                <w:lang w:val="ru-RU"/>
              </w:rPr>
              <w:lastRenderedPageBreak/>
              <w:t xml:space="preserve">ОБЩЕЕ </w:t>
            </w:r>
            <w:r w:rsidRPr="00777FFD">
              <w:rPr>
                <w:rFonts w:ascii="Times New Roman" w:hAnsi="Times New Roman"/>
                <w:color w:val="000000"/>
                <w:sz w:val="24"/>
                <w:lang w:val="ru-RU"/>
              </w:rPr>
              <w:t>КОЛИЧЕСТВО ЧАСОВ ПО ПРОГРАММЕ</w:t>
            </w:r>
          </w:p>
        </w:tc>
        <w:tc>
          <w:tcPr>
            <w:tcW w:w="1260" w:type="dxa"/>
            <w:tcMar>
              <w:top w:w="50" w:type="dxa"/>
              <w:left w:w="100" w:type="dxa"/>
            </w:tcMar>
            <w:vAlign w:val="center"/>
          </w:tcPr>
          <w:p w:rsidR="006C3435" w:rsidRDefault="002E7F87">
            <w:pPr>
              <w:spacing w:after="0"/>
              <w:ind w:left="135"/>
              <w:jc w:val="center"/>
            </w:pPr>
            <w:r w:rsidRPr="00777F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6C3435" w:rsidRDefault="002E7F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3435" w:rsidRDefault="006C3435"/>
        </w:tc>
      </w:tr>
    </w:tbl>
    <w:p w:rsidR="006C3435" w:rsidRDefault="006C3435">
      <w:pPr>
        <w:sectPr w:rsidR="006C3435">
          <w:pgSz w:w="16383" w:h="11906" w:orient="landscape"/>
          <w:pgMar w:top="1134" w:right="850" w:bottom="1134" w:left="1701" w:header="720" w:footer="720" w:gutter="0"/>
          <w:cols w:space="720"/>
        </w:sectPr>
      </w:pPr>
    </w:p>
    <w:p w:rsidR="006C3435" w:rsidRDefault="006C3435">
      <w:pPr>
        <w:sectPr w:rsidR="006C3435">
          <w:pgSz w:w="16383" w:h="11906" w:orient="landscape"/>
          <w:pgMar w:top="1134" w:right="850" w:bottom="1134" w:left="1701" w:header="720" w:footer="720" w:gutter="0"/>
          <w:cols w:space="720"/>
        </w:sectPr>
      </w:pPr>
      <w:bookmarkStart w:id="56" w:name="block-46048538"/>
    </w:p>
    <w:bookmarkEnd w:id="56"/>
    <w:p w:rsidR="006C3435" w:rsidRDefault="002E7F87">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6C3435" w:rsidRDefault="002E7F87">
      <w:pPr>
        <w:spacing w:after="0" w:line="480" w:lineRule="auto"/>
        <w:ind w:left="120"/>
      </w:pPr>
      <w:r>
        <w:rPr>
          <w:rFonts w:ascii="Times New Roman" w:hAnsi="Times New Roman"/>
          <w:b/>
          <w:color w:val="000000"/>
          <w:sz w:val="28"/>
        </w:rPr>
        <w:t>ОБЯЗАТЕЛЬНЫЕ УЧЕБНЫЕ МАТЕРИАЛЫ ДЛЯ УЧЕНИКА</w:t>
      </w:r>
    </w:p>
    <w:p w:rsidR="006C3435" w:rsidRPr="00777FFD" w:rsidRDefault="002E7F87">
      <w:pPr>
        <w:spacing w:after="0" w:line="480" w:lineRule="auto"/>
        <w:ind w:left="120"/>
        <w:rPr>
          <w:lang w:val="ru-RU"/>
        </w:rPr>
      </w:pPr>
      <w:bookmarkStart w:id="57" w:name="3c2de858-3d6d-42b6-841e-aa5e99329bb8"/>
      <w:r w:rsidRPr="00777FFD">
        <w:rPr>
          <w:rFonts w:ascii="Times New Roman" w:hAnsi="Times New Roman"/>
          <w:color w:val="000000"/>
          <w:sz w:val="28"/>
          <w:lang w:val="ru-RU"/>
        </w:rPr>
        <w:t xml:space="preserve">• Литература (в 2 частях), 11 класс/ Михайлов О.Н., Шайтанов И.О., Чалмаев В.А. и др.; под </w:t>
      </w:r>
      <w:r w:rsidRPr="00777FFD">
        <w:rPr>
          <w:rFonts w:ascii="Times New Roman" w:hAnsi="Times New Roman"/>
          <w:color w:val="000000"/>
          <w:sz w:val="28"/>
          <w:lang w:val="ru-RU"/>
        </w:rPr>
        <w:t>редакцией Журавлева В.П., Акционерное общество «Издательство «Просвещение»</w:t>
      </w:r>
      <w:bookmarkEnd w:id="57"/>
    </w:p>
    <w:p w:rsidR="006C3435" w:rsidRPr="00777FFD" w:rsidRDefault="006C3435">
      <w:pPr>
        <w:spacing w:after="0" w:line="480" w:lineRule="auto"/>
        <w:ind w:left="120"/>
        <w:rPr>
          <w:lang w:val="ru-RU"/>
        </w:rPr>
      </w:pPr>
    </w:p>
    <w:p w:rsidR="006C3435" w:rsidRPr="00777FFD" w:rsidRDefault="006C3435">
      <w:pPr>
        <w:spacing w:after="0"/>
        <w:ind w:left="120"/>
        <w:rPr>
          <w:lang w:val="ru-RU"/>
        </w:rPr>
      </w:pPr>
    </w:p>
    <w:p w:rsidR="006C3435" w:rsidRPr="00777FFD" w:rsidRDefault="002E7F87">
      <w:pPr>
        <w:spacing w:after="0" w:line="480" w:lineRule="auto"/>
        <w:ind w:left="120"/>
        <w:rPr>
          <w:lang w:val="ru-RU"/>
        </w:rPr>
      </w:pPr>
      <w:r w:rsidRPr="00777FFD">
        <w:rPr>
          <w:rFonts w:ascii="Times New Roman" w:hAnsi="Times New Roman"/>
          <w:b/>
          <w:color w:val="000000"/>
          <w:sz w:val="28"/>
          <w:lang w:val="ru-RU"/>
        </w:rPr>
        <w:t>МЕТОДИЧЕСКИЕ МАТЕРИАЛЫ ДЛЯ УЧИТЕЛЯ</w:t>
      </w:r>
    </w:p>
    <w:p w:rsidR="006C3435" w:rsidRPr="00777FFD" w:rsidRDefault="006C3435">
      <w:pPr>
        <w:spacing w:after="0" w:line="480" w:lineRule="auto"/>
        <w:ind w:left="120"/>
        <w:rPr>
          <w:lang w:val="ru-RU"/>
        </w:rPr>
      </w:pPr>
    </w:p>
    <w:p w:rsidR="006C3435" w:rsidRPr="00777FFD" w:rsidRDefault="006C3435">
      <w:pPr>
        <w:spacing w:after="0"/>
        <w:ind w:left="120"/>
        <w:rPr>
          <w:lang w:val="ru-RU"/>
        </w:rPr>
      </w:pPr>
    </w:p>
    <w:p w:rsidR="006C3435" w:rsidRPr="00777FFD" w:rsidRDefault="002E7F87">
      <w:pPr>
        <w:spacing w:after="0" w:line="480" w:lineRule="auto"/>
        <w:ind w:left="120"/>
        <w:rPr>
          <w:lang w:val="ru-RU"/>
        </w:rPr>
      </w:pPr>
      <w:r w:rsidRPr="00777FFD">
        <w:rPr>
          <w:rFonts w:ascii="Times New Roman" w:hAnsi="Times New Roman"/>
          <w:b/>
          <w:color w:val="000000"/>
          <w:sz w:val="28"/>
          <w:lang w:val="ru-RU"/>
        </w:rPr>
        <w:t>ЦИФРОВЫЕ ОБРАЗОВАТЕЛЬНЫЕ РЕСУРСЫ И РЕСУРСЫ СЕТИ ИНТЕРНЕТ</w:t>
      </w:r>
    </w:p>
    <w:p w:rsidR="006C3435" w:rsidRPr="00777FFD" w:rsidRDefault="006C3435">
      <w:pPr>
        <w:spacing w:after="0" w:line="480" w:lineRule="auto"/>
        <w:ind w:left="120"/>
        <w:rPr>
          <w:lang w:val="ru-RU"/>
        </w:rPr>
      </w:pPr>
    </w:p>
    <w:p w:rsidR="006C3435" w:rsidRPr="00777FFD" w:rsidRDefault="006C3435">
      <w:pPr>
        <w:rPr>
          <w:lang w:val="ru-RU"/>
        </w:rPr>
        <w:sectPr w:rsidR="006C3435" w:rsidRPr="00777FFD">
          <w:pgSz w:w="11906" w:h="16383"/>
          <w:pgMar w:top="1134" w:right="850" w:bottom="1134" w:left="1701" w:header="720" w:footer="720" w:gutter="0"/>
          <w:cols w:space="720"/>
        </w:sectPr>
      </w:pPr>
      <w:bookmarkStart w:id="58" w:name="block-46048541"/>
    </w:p>
    <w:bookmarkEnd w:id="58"/>
    <w:p w:rsidR="006C3435" w:rsidRPr="00777FFD" w:rsidRDefault="006C3435">
      <w:pPr>
        <w:rPr>
          <w:lang w:val="ru-RU"/>
        </w:rPr>
      </w:pPr>
    </w:p>
    <w:sectPr w:rsidR="006C3435" w:rsidRPr="00777FFD" w:rsidSect="006C3435">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F87" w:rsidRDefault="002E7F87">
      <w:pPr>
        <w:spacing w:line="240" w:lineRule="auto"/>
      </w:pPr>
      <w:r>
        <w:separator/>
      </w:r>
    </w:p>
  </w:endnote>
  <w:endnote w:type="continuationSeparator" w:id="0">
    <w:p w:rsidR="002E7F87" w:rsidRDefault="002E7F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F87" w:rsidRDefault="002E7F87">
      <w:pPr>
        <w:spacing w:after="0"/>
      </w:pPr>
      <w:r>
        <w:separator/>
      </w:r>
    </w:p>
  </w:footnote>
  <w:footnote w:type="continuationSeparator" w:id="0">
    <w:p w:rsidR="002E7F87" w:rsidRDefault="002E7F8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1">
    <w:nsid w:val="B5E306ED"/>
    <w:multiLevelType w:val="singleLevel"/>
    <w:tmpl w:val="B5E306ED"/>
    <w:lvl w:ilvl="0">
      <w:start w:val="1"/>
      <w:numFmt w:val="bullet"/>
      <w:lvlText w:val=""/>
      <w:lvlJc w:val="left"/>
      <w:pPr>
        <w:ind w:left="960" w:hanging="360"/>
      </w:pPr>
      <w:rPr>
        <w:rFonts w:ascii="Symbol" w:hAnsi="Symbol" w:hint="default"/>
      </w:rPr>
    </w:lvl>
  </w:abstractNum>
  <w:abstractNum w:abstractNumId="2">
    <w:nsid w:val="BF205925"/>
    <w:multiLevelType w:val="singleLevel"/>
    <w:tmpl w:val="BF205925"/>
    <w:lvl w:ilvl="0">
      <w:start w:val="1"/>
      <w:numFmt w:val="bullet"/>
      <w:lvlText w:val=""/>
      <w:lvlJc w:val="left"/>
      <w:pPr>
        <w:ind w:left="960" w:hanging="360"/>
      </w:pPr>
      <w:rPr>
        <w:rFonts w:ascii="Symbol" w:hAnsi="Symbol" w:hint="default"/>
      </w:rPr>
    </w:lvl>
  </w:abstractNum>
  <w:abstractNum w:abstractNumId="3">
    <w:nsid w:val="C8879AEF"/>
    <w:multiLevelType w:val="singleLevel"/>
    <w:tmpl w:val="C8879AEF"/>
    <w:lvl w:ilvl="0">
      <w:start w:val="1"/>
      <w:numFmt w:val="bullet"/>
      <w:lvlText w:val=""/>
      <w:lvlJc w:val="left"/>
      <w:pPr>
        <w:ind w:left="960" w:hanging="360"/>
      </w:pPr>
      <w:rPr>
        <w:rFonts w:ascii="Symbol" w:hAnsi="Symbol" w:hint="default"/>
      </w:rPr>
    </w:lvl>
  </w:abstractNum>
  <w:abstractNum w:abstractNumId="4">
    <w:nsid w:val="CF092B84"/>
    <w:multiLevelType w:val="singleLevel"/>
    <w:tmpl w:val="CF092B84"/>
    <w:lvl w:ilvl="0">
      <w:start w:val="1"/>
      <w:numFmt w:val="bullet"/>
      <w:lvlText w:val=""/>
      <w:lvlJc w:val="left"/>
      <w:pPr>
        <w:ind w:left="960" w:hanging="360"/>
      </w:pPr>
      <w:rPr>
        <w:rFonts w:ascii="Symbol" w:hAnsi="Symbol" w:hint="default"/>
      </w:rPr>
    </w:lvl>
  </w:abstractNum>
  <w:abstractNum w:abstractNumId="5">
    <w:nsid w:val="DCBA6B53"/>
    <w:multiLevelType w:val="singleLevel"/>
    <w:tmpl w:val="DCBA6B53"/>
    <w:lvl w:ilvl="0">
      <w:start w:val="1"/>
      <w:numFmt w:val="bullet"/>
      <w:lvlText w:val=""/>
      <w:lvlJc w:val="left"/>
      <w:pPr>
        <w:ind w:left="960" w:hanging="360"/>
      </w:pPr>
      <w:rPr>
        <w:rFonts w:ascii="Symbol" w:hAnsi="Symbol" w:hint="default"/>
      </w:rPr>
    </w:lvl>
  </w:abstractNum>
  <w:abstractNum w:abstractNumId="6">
    <w:nsid w:val="F4B5D9F5"/>
    <w:multiLevelType w:val="singleLevel"/>
    <w:tmpl w:val="F4B5D9F5"/>
    <w:lvl w:ilvl="0">
      <w:start w:val="1"/>
      <w:numFmt w:val="bullet"/>
      <w:lvlText w:val=""/>
      <w:lvlJc w:val="left"/>
      <w:pPr>
        <w:ind w:left="960" w:hanging="360"/>
      </w:pPr>
      <w:rPr>
        <w:rFonts w:ascii="Symbol" w:hAnsi="Symbol" w:hint="default"/>
      </w:rPr>
    </w:lvl>
  </w:abstractNum>
  <w:abstractNum w:abstractNumId="7">
    <w:nsid w:val="0053208E"/>
    <w:multiLevelType w:val="singleLevel"/>
    <w:tmpl w:val="0053208E"/>
    <w:lvl w:ilvl="0">
      <w:start w:val="1"/>
      <w:numFmt w:val="bullet"/>
      <w:lvlText w:val=""/>
      <w:lvlJc w:val="left"/>
      <w:pPr>
        <w:ind w:left="960" w:hanging="360"/>
      </w:pPr>
      <w:rPr>
        <w:rFonts w:ascii="Symbol" w:hAnsi="Symbol" w:hint="default"/>
      </w:rPr>
    </w:lvl>
  </w:abstractNum>
  <w:abstractNum w:abstractNumId="8">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9">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10">
    <w:nsid w:val="2470EC97"/>
    <w:multiLevelType w:val="singleLevel"/>
    <w:tmpl w:val="2470EC97"/>
    <w:lvl w:ilvl="0">
      <w:start w:val="1"/>
      <w:numFmt w:val="bullet"/>
      <w:lvlText w:val=""/>
      <w:lvlJc w:val="left"/>
      <w:pPr>
        <w:ind w:left="960" w:hanging="360"/>
      </w:pPr>
      <w:rPr>
        <w:rFonts w:ascii="Symbol" w:hAnsi="Symbol" w:hint="default"/>
      </w:rPr>
    </w:lvl>
  </w:abstractNum>
  <w:abstractNum w:abstractNumId="11">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12">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13">
    <w:nsid w:val="4D4DC07F"/>
    <w:multiLevelType w:val="singleLevel"/>
    <w:tmpl w:val="4D4DC07F"/>
    <w:lvl w:ilvl="0">
      <w:start w:val="1"/>
      <w:numFmt w:val="bullet"/>
      <w:lvlText w:val=""/>
      <w:lvlJc w:val="left"/>
      <w:pPr>
        <w:ind w:left="960" w:hanging="360"/>
      </w:pPr>
      <w:rPr>
        <w:rFonts w:ascii="Symbol" w:hAnsi="Symbol" w:hint="default"/>
      </w:rPr>
    </w:lvl>
  </w:abstractNum>
  <w:abstractNum w:abstractNumId="14">
    <w:nsid w:val="59ADCABA"/>
    <w:multiLevelType w:val="singleLevel"/>
    <w:tmpl w:val="59ADCABA"/>
    <w:lvl w:ilvl="0">
      <w:start w:val="1"/>
      <w:numFmt w:val="bullet"/>
      <w:lvlText w:val=""/>
      <w:lvlJc w:val="left"/>
      <w:pPr>
        <w:ind w:left="960" w:hanging="360"/>
      </w:pPr>
      <w:rPr>
        <w:rFonts w:ascii="Symbol" w:hAnsi="Symbol" w:hint="default"/>
      </w:rPr>
    </w:lvl>
  </w:abstractNum>
  <w:abstractNum w:abstractNumId="15">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16">
    <w:nsid w:val="72183CF9"/>
    <w:multiLevelType w:val="singleLevel"/>
    <w:tmpl w:val="72183CF9"/>
    <w:lvl w:ilvl="0">
      <w:start w:val="1"/>
      <w:numFmt w:val="bullet"/>
      <w:lvlText w:val=""/>
      <w:lvlJc w:val="left"/>
      <w:pPr>
        <w:ind w:left="960" w:hanging="360"/>
      </w:pPr>
      <w:rPr>
        <w:rFonts w:ascii="Symbol" w:hAnsi="Symbol" w:hint="default"/>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6C3435"/>
    <w:rsid w:val="002E7F87"/>
    <w:rsid w:val="006C3435"/>
    <w:rsid w:val="00777FFD"/>
    <w:rsid w:val="020274CF"/>
    <w:rsid w:val="6C204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435"/>
    <w:pPr>
      <w:spacing w:after="200" w:line="276" w:lineRule="auto"/>
    </w:pPr>
    <w:rPr>
      <w:sz w:val="22"/>
      <w:szCs w:val="22"/>
      <w:lang w:val="en-US" w:eastAsia="en-US"/>
    </w:rPr>
  </w:style>
  <w:style w:type="paragraph" w:styleId="1">
    <w:name w:val="heading 1"/>
    <w:basedOn w:val="a"/>
    <w:next w:val="a"/>
    <w:link w:val="10"/>
    <w:uiPriority w:val="9"/>
    <w:qFormat/>
    <w:rsid w:val="006C34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34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C343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C34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C3435"/>
    <w:rPr>
      <w:i/>
      <w:iCs/>
    </w:rPr>
  </w:style>
  <w:style w:type="character" w:styleId="a4">
    <w:name w:val="Hyperlink"/>
    <w:basedOn w:val="a0"/>
    <w:uiPriority w:val="99"/>
    <w:unhideWhenUsed/>
    <w:rsid w:val="006C3435"/>
    <w:rPr>
      <w:color w:val="0000FF" w:themeColor="hyperlink"/>
      <w:u w:val="single"/>
    </w:rPr>
  </w:style>
  <w:style w:type="paragraph" w:styleId="a5">
    <w:name w:val="Normal Indent"/>
    <w:basedOn w:val="a"/>
    <w:uiPriority w:val="99"/>
    <w:unhideWhenUsed/>
    <w:rsid w:val="006C3435"/>
    <w:pPr>
      <w:ind w:left="720"/>
    </w:pPr>
  </w:style>
  <w:style w:type="paragraph" w:styleId="a6">
    <w:name w:val="caption"/>
    <w:basedOn w:val="a"/>
    <w:next w:val="a"/>
    <w:uiPriority w:val="35"/>
    <w:semiHidden/>
    <w:unhideWhenUsed/>
    <w:qFormat/>
    <w:rsid w:val="006C3435"/>
    <w:pPr>
      <w:spacing w:line="240" w:lineRule="auto"/>
    </w:pPr>
    <w:rPr>
      <w:b/>
      <w:bCs/>
      <w:color w:val="4F81BD" w:themeColor="accent1"/>
      <w:sz w:val="18"/>
      <w:szCs w:val="18"/>
    </w:rPr>
  </w:style>
  <w:style w:type="paragraph" w:styleId="a7">
    <w:name w:val="header"/>
    <w:basedOn w:val="a"/>
    <w:link w:val="a8"/>
    <w:uiPriority w:val="99"/>
    <w:unhideWhenUsed/>
    <w:qFormat/>
    <w:rsid w:val="006C3435"/>
    <w:pPr>
      <w:tabs>
        <w:tab w:val="center" w:pos="4680"/>
        <w:tab w:val="right" w:pos="9360"/>
      </w:tabs>
    </w:pPr>
  </w:style>
  <w:style w:type="paragraph" w:styleId="a9">
    <w:name w:val="Title"/>
    <w:basedOn w:val="a"/>
    <w:next w:val="a"/>
    <w:link w:val="aa"/>
    <w:uiPriority w:val="10"/>
    <w:qFormat/>
    <w:rsid w:val="006C34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6C3435"/>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6C34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6C3435"/>
  </w:style>
  <w:style w:type="character" w:customStyle="1" w:styleId="10">
    <w:name w:val="Заголовок 1 Знак"/>
    <w:basedOn w:val="a0"/>
    <w:link w:val="1"/>
    <w:uiPriority w:val="9"/>
    <w:rsid w:val="006C343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C343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6C343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C3435"/>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6C3435"/>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sid w:val="006C3435"/>
    <w:rPr>
      <w:rFonts w:asciiTheme="majorHAnsi" w:eastAsiaTheme="majorEastAsia" w:hAnsiTheme="majorHAnsi" w:cstheme="majorBidi"/>
      <w:color w:val="17365D" w:themeColor="text2" w:themeShade="BF"/>
      <w:spacing w:val="5"/>
      <w:kern w:val="28"/>
      <w:sz w:val="52"/>
      <w:szCs w:val="52"/>
    </w:rPr>
  </w:style>
  <w:style w:type="paragraph" w:styleId="ae">
    <w:name w:val="Normal (Web)"/>
    <w:basedOn w:val="a"/>
    <w:uiPriority w:val="99"/>
    <w:unhideWhenUsed/>
    <w:rsid w:val="00777F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777FFD"/>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790174396">
      <w:bodyDiv w:val="1"/>
      <w:marLeft w:val="0"/>
      <w:marRight w:val="0"/>
      <w:marTop w:val="0"/>
      <w:marBottom w:val="0"/>
      <w:divBdr>
        <w:top w:val="none" w:sz="0" w:space="0" w:color="auto"/>
        <w:left w:val="none" w:sz="0" w:space="0" w:color="auto"/>
        <w:bottom w:val="none" w:sz="0" w:space="0" w:color="auto"/>
        <w:right w:val="none" w:sz="0" w:space="0" w:color="auto"/>
      </w:divBdr>
    </w:div>
    <w:div w:id="1769958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bb7c12a0"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d0004569" TargetMode="External"/><Relationship Id="rId84" Type="http://schemas.openxmlformats.org/officeDocument/2006/relationships/hyperlink" Target="https://m.edsoo.ru/6409d788" TargetMode="External"/><Relationship Id="rId138" Type="http://schemas.openxmlformats.org/officeDocument/2006/relationships/hyperlink" Target="https://m.edsoo.ru/eabf4f90" TargetMode="External"/><Relationship Id="rId159" Type="http://schemas.openxmlformats.org/officeDocument/2006/relationships/hyperlink" Target="https://m.edsoo.ru/f75ced78" TargetMode="External"/><Relationship Id="rId170" Type="http://schemas.openxmlformats.org/officeDocument/2006/relationships/hyperlink" Target="https://m.edsoo.ru/affd7740" TargetMode="External"/><Relationship Id="rId191" Type="http://schemas.openxmlformats.org/officeDocument/2006/relationships/hyperlink" Target="https://m.edsoo.ru/7d3ff4f5" TargetMode="External"/><Relationship Id="rId205" Type="http://schemas.openxmlformats.org/officeDocument/2006/relationships/hyperlink" Target="https://m.edsoo.ru/111c4d0a" TargetMode="External"/><Relationship Id="rId226" Type="http://schemas.openxmlformats.org/officeDocument/2006/relationships/hyperlink" Target="https://m.edsoo.ru/bf34b20f" TargetMode="External"/><Relationship Id="rId247" Type="http://schemas.openxmlformats.org/officeDocument/2006/relationships/hyperlink" Target="https://m.edsoo.ru/5c4dcc68" TargetMode="External"/><Relationship Id="rId107" Type="http://schemas.openxmlformats.org/officeDocument/2006/relationships/hyperlink" Target="https://m.edsoo.ru/429ee50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cca723e7" TargetMode="External"/><Relationship Id="rId128" Type="http://schemas.openxmlformats.org/officeDocument/2006/relationships/hyperlink" Target="https://m.edsoo.ru/6918f662" TargetMode="External"/><Relationship Id="rId149" Type="http://schemas.openxmlformats.org/officeDocument/2006/relationships/hyperlink" Target="https://m.edsoo.ru/9862089c" TargetMode="External"/><Relationship Id="rId5" Type="http://schemas.openxmlformats.org/officeDocument/2006/relationships/footnotes" Target="footnotes.xml"/><Relationship Id="rId95" Type="http://schemas.openxmlformats.org/officeDocument/2006/relationships/hyperlink" Target="https://m.edsoo.ru/48dc8cdd" TargetMode="External"/><Relationship Id="rId160" Type="http://schemas.openxmlformats.org/officeDocument/2006/relationships/hyperlink" Target="https://m.edsoo.ru/bd6b11ec" TargetMode="External"/><Relationship Id="rId181" Type="http://schemas.openxmlformats.org/officeDocument/2006/relationships/hyperlink" Target="https://m.edsoo.ru/465edbce" TargetMode="External"/><Relationship Id="rId216" Type="http://schemas.openxmlformats.org/officeDocument/2006/relationships/hyperlink" Target="https://m.edsoo.ru/767afda5" TargetMode="External"/><Relationship Id="rId237" Type="http://schemas.openxmlformats.org/officeDocument/2006/relationships/hyperlink" Target="https://m.edsoo.ru/d936b17f"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7eface0f" TargetMode="External"/><Relationship Id="rId118" Type="http://schemas.openxmlformats.org/officeDocument/2006/relationships/hyperlink" Target="https://m.edsoo.ru/0734a41a" TargetMode="External"/><Relationship Id="rId139" Type="http://schemas.openxmlformats.org/officeDocument/2006/relationships/hyperlink" Target="https://m.edsoo.ru/69ad657e" TargetMode="External"/><Relationship Id="rId85" Type="http://schemas.openxmlformats.org/officeDocument/2006/relationships/hyperlink" Target="https://m.edsoo.ru/0fdcc372" TargetMode="External"/><Relationship Id="rId150" Type="http://schemas.openxmlformats.org/officeDocument/2006/relationships/hyperlink" Target="https://m.edsoo.ru/5a351bd7" TargetMode="External"/><Relationship Id="rId171" Type="http://schemas.openxmlformats.org/officeDocument/2006/relationships/hyperlink" Target="https://m.edsoo.ru/c075842f" TargetMode="External"/><Relationship Id="rId192" Type="http://schemas.openxmlformats.org/officeDocument/2006/relationships/hyperlink" Target="https://m.edsoo.ru/bf5e8839" TargetMode="External"/><Relationship Id="rId206" Type="http://schemas.openxmlformats.org/officeDocument/2006/relationships/hyperlink" Target="https://m.edsoo.ru/15c7c0d1" TargetMode="External"/><Relationship Id="rId227" Type="http://schemas.openxmlformats.org/officeDocument/2006/relationships/hyperlink" Target="https://m.edsoo.ru/2f1f3e4a" TargetMode="External"/><Relationship Id="rId248" Type="http://schemas.openxmlformats.org/officeDocument/2006/relationships/hyperlink" Target="https://m.edsoo.ru/c81012dc"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2dd8da8" TargetMode="External"/><Relationship Id="rId129" Type="http://schemas.openxmlformats.org/officeDocument/2006/relationships/hyperlink" Target="https://m.edsoo.ru/cd3c411f" TargetMode="External"/><Relationship Id="rId54" Type="http://schemas.openxmlformats.org/officeDocument/2006/relationships/hyperlink" Target="https://m.edsoo.ru/f6a65a91" TargetMode="External"/><Relationship Id="rId70" Type="http://schemas.openxmlformats.org/officeDocument/2006/relationships/hyperlink" Target="https://m.edsoo.ru/f8f820d8" TargetMode="External"/><Relationship Id="rId75" Type="http://schemas.openxmlformats.org/officeDocument/2006/relationships/hyperlink" Target="https://m.edsoo.ru/77583f5e" TargetMode="External"/><Relationship Id="rId91" Type="http://schemas.openxmlformats.org/officeDocument/2006/relationships/hyperlink" Target="https://m.edsoo.ru/3d6eed61" TargetMode="External"/><Relationship Id="rId96" Type="http://schemas.openxmlformats.org/officeDocument/2006/relationships/hyperlink" Target="https://m.edsoo.ru/b6b59225" TargetMode="External"/><Relationship Id="rId140" Type="http://schemas.openxmlformats.org/officeDocument/2006/relationships/hyperlink" Target="https://m.edsoo.ru/85d32996" TargetMode="External"/><Relationship Id="rId145" Type="http://schemas.openxmlformats.org/officeDocument/2006/relationships/hyperlink" Target="https://m.edsoo.ru/d0cc465e" TargetMode="External"/><Relationship Id="rId161" Type="http://schemas.openxmlformats.org/officeDocument/2006/relationships/hyperlink" Target="https://m.edsoo.ru/32f63f9f" TargetMode="External"/><Relationship Id="rId166" Type="http://schemas.openxmlformats.org/officeDocument/2006/relationships/hyperlink" Target="https://m.edsoo.ru/061d72d1" TargetMode="External"/><Relationship Id="rId182" Type="http://schemas.openxmlformats.org/officeDocument/2006/relationships/hyperlink" Target="https://m.edsoo.ru/d0db6cf4" TargetMode="External"/><Relationship Id="rId187" Type="http://schemas.openxmlformats.org/officeDocument/2006/relationships/hyperlink" Target="https://m.edsoo.ru/6c71c024" TargetMode="External"/><Relationship Id="rId217" Type="http://schemas.openxmlformats.org/officeDocument/2006/relationships/hyperlink" Target="https://m.edsoo.ru/65b754bf"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m.edsoo.ru/2b980c33" TargetMode="External"/><Relationship Id="rId233" Type="http://schemas.openxmlformats.org/officeDocument/2006/relationships/hyperlink" Target="https://m.edsoo.ru/e1d27b19" TargetMode="External"/><Relationship Id="rId238" Type="http://schemas.openxmlformats.org/officeDocument/2006/relationships/hyperlink" Target="https://m.edsoo.ru/aaa84fa0" TargetMode="External"/><Relationship Id="rId254" Type="http://schemas.openxmlformats.org/officeDocument/2006/relationships/hyperlink" Target="https://m.edsoo.ru/fa8cbb35"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1156f7fb" TargetMode="External"/><Relationship Id="rId119" Type="http://schemas.openxmlformats.org/officeDocument/2006/relationships/hyperlink" Target="https://m.edsoo.ru/6ad10754" TargetMode="External"/><Relationship Id="rId44" Type="http://schemas.openxmlformats.org/officeDocument/2006/relationships/hyperlink" Target="https://m.edsoo.ru/f6a65a91" TargetMode="External"/><Relationship Id="rId60" Type="http://schemas.openxmlformats.org/officeDocument/2006/relationships/hyperlink" Target="https://m.edsoo.ru/b2bfccec" TargetMode="External"/><Relationship Id="rId65" Type="http://schemas.openxmlformats.org/officeDocument/2006/relationships/hyperlink" Target="https://m.edsoo.ru/569d9145" TargetMode="External"/><Relationship Id="rId81" Type="http://schemas.openxmlformats.org/officeDocument/2006/relationships/hyperlink" Target="https://m.edsoo.ru/ab0ee46b" TargetMode="External"/><Relationship Id="rId86" Type="http://schemas.openxmlformats.org/officeDocument/2006/relationships/hyperlink" Target="https://m.edsoo.ru/2e017055" TargetMode="External"/><Relationship Id="rId130" Type="http://schemas.openxmlformats.org/officeDocument/2006/relationships/hyperlink" Target="https://m.edsoo.ru/36f2aa60" TargetMode="External"/><Relationship Id="rId135" Type="http://schemas.openxmlformats.org/officeDocument/2006/relationships/hyperlink" Target="https://m.edsoo.ru/a862336c" TargetMode="External"/><Relationship Id="rId151" Type="http://schemas.openxmlformats.org/officeDocument/2006/relationships/hyperlink" Target="https://m.edsoo.ru/ce9871fb" TargetMode="External"/><Relationship Id="rId156" Type="http://schemas.openxmlformats.org/officeDocument/2006/relationships/hyperlink" Target="https://m.edsoo.ru/01a2c7af" TargetMode="External"/><Relationship Id="rId177" Type="http://schemas.openxmlformats.org/officeDocument/2006/relationships/hyperlink" Target="https://m.edsoo.ru/ba41962d" TargetMode="External"/><Relationship Id="rId198" Type="http://schemas.openxmlformats.org/officeDocument/2006/relationships/hyperlink" Target="https://m.edsoo.ru/c040c9af" TargetMode="External"/><Relationship Id="rId172" Type="http://schemas.openxmlformats.org/officeDocument/2006/relationships/hyperlink" Target="https://m.edsoo.ru/eaafb657" TargetMode="External"/><Relationship Id="rId193" Type="http://schemas.openxmlformats.org/officeDocument/2006/relationships/hyperlink" Target="https://m.edsoo.ru/30cdfe29" TargetMode="External"/><Relationship Id="rId202" Type="http://schemas.openxmlformats.org/officeDocument/2006/relationships/hyperlink" Target="https://m.edsoo.ru/860403c1" TargetMode="External"/><Relationship Id="rId207" Type="http://schemas.openxmlformats.org/officeDocument/2006/relationships/hyperlink" Target="https://m.edsoo.ru/3d2cc5fb" TargetMode="External"/><Relationship Id="rId223" Type="http://schemas.openxmlformats.org/officeDocument/2006/relationships/hyperlink" Target="https://m.edsoo.ru/bcf6efb2" TargetMode="External"/><Relationship Id="rId228" Type="http://schemas.openxmlformats.org/officeDocument/2006/relationships/hyperlink" Target="https://m.edsoo.ru/97248b85" TargetMode="External"/><Relationship Id="rId244" Type="http://schemas.openxmlformats.org/officeDocument/2006/relationships/hyperlink" Target="https://m.edsoo.ru/f735fb80" TargetMode="External"/><Relationship Id="rId249" Type="http://schemas.openxmlformats.org/officeDocument/2006/relationships/hyperlink" Target="https://m.edsoo.ru/ce527e51"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5955423"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46e3aff" TargetMode="External"/><Relationship Id="rId97" Type="http://schemas.openxmlformats.org/officeDocument/2006/relationships/hyperlink" Target="https://m.edsoo.ru/32909836" TargetMode="External"/><Relationship Id="rId104" Type="http://schemas.openxmlformats.org/officeDocument/2006/relationships/hyperlink" Target="https://m.edsoo.ru/55f0d8d3" TargetMode="External"/><Relationship Id="rId120" Type="http://schemas.openxmlformats.org/officeDocument/2006/relationships/hyperlink" Target="https://m.edsoo.ru/2ea4166f" TargetMode="External"/><Relationship Id="rId125" Type="http://schemas.openxmlformats.org/officeDocument/2006/relationships/hyperlink" Target="https://m.edsoo.ru/bea32083" TargetMode="External"/><Relationship Id="rId141" Type="http://schemas.openxmlformats.org/officeDocument/2006/relationships/hyperlink" Target="https://m.edsoo.ru/46bb6375" TargetMode="External"/><Relationship Id="rId146" Type="http://schemas.openxmlformats.org/officeDocument/2006/relationships/hyperlink" Target="https://m.edsoo.ru/f12a62ec" TargetMode="External"/><Relationship Id="rId167" Type="http://schemas.openxmlformats.org/officeDocument/2006/relationships/hyperlink" Target="https://m.edsoo.ru/5b1e09e6" TargetMode="External"/><Relationship Id="rId188" Type="http://schemas.openxmlformats.org/officeDocument/2006/relationships/hyperlink" Target="https://m.edsoo.ru/c4418373" TargetMode="External"/><Relationship Id="rId7" Type="http://schemas.openxmlformats.org/officeDocument/2006/relationships/hyperlink" Target="https://m.edsoo.ru/e20b36e4" TargetMode="External"/><Relationship Id="rId71" Type="http://schemas.openxmlformats.org/officeDocument/2006/relationships/hyperlink" Target="https://m.edsoo.ru/c753714b" TargetMode="External"/><Relationship Id="rId92" Type="http://schemas.openxmlformats.org/officeDocument/2006/relationships/hyperlink" Target="https://m.edsoo.ru/8b277b94" TargetMode="External"/><Relationship Id="rId162" Type="http://schemas.openxmlformats.org/officeDocument/2006/relationships/hyperlink" Target="https://m.edsoo.ru/944db530" TargetMode="External"/><Relationship Id="rId183" Type="http://schemas.openxmlformats.org/officeDocument/2006/relationships/hyperlink" Target="https://m.edsoo.ru/c45f866f" TargetMode="External"/><Relationship Id="rId213" Type="http://schemas.openxmlformats.org/officeDocument/2006/relationships/hyperlink" Target="https://m.edsoo.ru/b60d6962" TargetMode="External"/><Relationship Id="rId218" Type="http://schemas.openxmlformats.org/officeDocument/2006/relationships/hyperlink" Target="https://m.edsoo.ru/60bcc8ab" TargetMode="External"/><Relationship Id="rId234" Type="http://schemas.openxmlformats.org/officeDocument/2006/relationships/hyperlink" Target="https://m.edsoo.ru/a3f49f45" TargetMode="External"/><Relationship Id="rId239" Type="http://schemas.openxmlformats.org/officeDocument/2006/relationships/hyperlink" Target="https://m.edsoo.ru/2ce35f4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0eac5454" TargetMode="External"/><Relationship Id="rId255" Type="http://schemas.openxmlformats.org/officeDocument/2006/relationships/fontTable" Target="fontTable.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278e6a2c" TargetMode="External"/><Relationship Id="rId110" Type="http://schemas.openxmlformats.org/officeDocument/2006/relationships/hyperlink" Target="https://m.edsoo.ru/9cc9c4c1" TargetMode="External"/><Relationship Id="rId115" Type="http://schemas.openxmlformats.org/officeDocument/2006/relationships/hyperlink" Target="https://m.edsoo.ru/72b7eb95" TargetMode="External"/><Relationship Id="rId131" Type="http://schemas.openxmlformats.org/officeDocument/2006/relationships/hyperlink" Target="https://m.edsoo.ru/fc560d17" TargetMode="External"/><Relationship Id="rId136" Type="http://schemas.openxmlformats.org/officeDocument/2006/relationships/hyperlink" Target="https://m.edsoo.ru/9022ff94" TargetMode="External"/><Relationship Id="rId157" Type="http://schemas.openxmlformats.org/officeDocument/2006/relationships/hyperlink" Target="https://m.edsoo.ru/1515426d" TargetMode="External"/><Relationship Id="rId178" Type="http://schemas.openxmlformats.org/officeDocument/2006/relationships/hyperlink" Target="https://m.edsoo.ru/ac830a56" TargetMode="External"/><Relationship Id="rId61" Type="http://schemas.openxmlformats.org/officeDocument/2006/relationships/hyperlink" Target="https://m.edsoo.ru/f1bf6dac" TargetMode="External"/><Relationship Id="rId82" Type="http://schemas.openxmlformats.org/officeDocument/2006/relationships/hyperlink" Target="https://m.edsoo.ru/fc94db83" TargetMode="External"/><Relationship Id="rId152" Type="http://schemas.openxmlformats.org/officeDocument/2006/relationships/hyperlink" Target="https://m.edsoo.ru/43fc8660" TargetMode="External"/><Relationship Id="rId173" Type="http://schemas.openxmlformats.org/officeDocument/2006/relationships/hyperlink" Target="https://m.edsoo.ru/6ed881ea" TargetMode="External"/><Relationship Id="rId194" Type="http://schemas.openxmlformats.org/officeDocument/2006/relationships/hyperlink" Target="https://m.edsoo.ru/304be92b" TargetMode="External"/><Relationship Id="rId199" Type="http://schemas.openxmlformats.org/officeDocument/2006/relationships/hyperlink" Target="https://m.edsoo.ru/8b98bae2" TargetMode="External"/><Relationship Id="rId203" Type="http://schemas.openxmlformats.org/officeDocument/2006/relationships/hyperlink" Target="https://m.edsoo.ru/63ce8fb9" TargetMode="External"/><Relationship Id="rId208" Type="http://schemas.openxmlformats.org/officeDocument/2006/relationships/hyperlink" Target="https://m.edsoo.ru/db2e52d0" TargetMode="External"/><Relationship Id="rId229" Type="http://schemas.openxmlformats.org/officeDocument/2006/relationships/hyperlink" Target="https://m.edsoo.ru/3bf7a00a"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0" Type="http://schemas.openxmlformats.org/officeDocument/2006/relationships/hyperlink" Target="https://m.edsoo.ru/36100252" TargetMode="External"/><Relationship Id="rId245" Type="http://schemas.openxmlformats.org/officeDocument/2006/relationships/hyperlink" Target="https://m.edsoo.ru/75c8fd94"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e6e2637d" TargetMode="External"/><Relationship Id="rId100" Type="http://schemas.openxmlformats.org/officeDocument/2006/relationships/hyperlink" Target="https://m.edsoo.ru/14396328" TargetMode="External"/><Relationship Id="rId105" Type="http://schemas.openxmlformats.org/officeDocument/2006/relationships/hyperlink" Target="https://m.edsoo.ru/4ff59256" TargetMode="External"/><Relationship Id="rId126" Type="http://schemas.openxmlformats.org/officeDocument/2006/relationships/hyperlink" Target="https://m.edsoo.ru/551f8b1a" TargetMode="External"/><Relationship Id="rId147" Type="http://schemas.openxmlformats.org/officeDocument/2006/relationships/hyperlink" Target="https://m.edsoo.ru/80c384b3" TargetMode="External"/><Relationship Id="rId168" Type="http://schemas.openxmlformats.org/officeDocument/2006/relationships/hyperlink" Target="https://m.edsoo.ru/c4a16478"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62b032c0" TargetMode="External"/><Relationship Id="rId98" Type="http://schemas.openxmlformats.org/officeDocument/2006/relationships/hyperlink" Target="https://m.edsoo.ru/b1d66b91" TargetMode="External"/><Relationship Id="rId121" Type="http://schemas.openxmlformats.org/officeDocument/2006/relationships/hyperlink" Target="https://m.edsoo.ru/db3e1a0e" TargetMode="External"/><Relationship Id="rId142" Type="http://schemas.openxmlformats.org/officeDocument/2006/relationships/hyperlink" Target="https://m.edsoo.ru/e1436238" TargetMode="External"/><Relationship Id="rId163" Type="http://schemas.openxmlformats.org/officeDocument/2006/relationships/hyperlink" Target="https://m.edsoo.ru/0d3032f0" TargetMode="External"/><Relationship Id="rId184" Type="http://schemas.openxmlformats.org/officeDocument/2006/relationships/hyperlink" Target="https://m.edsoo.ru/81fd4d0f" TargetMode="External"/><Relationship Id="rId189" Type="http://schemas.openxmlformats.org/officeDocument/2006/relationships/hyperlink" Target="https://m.edsoo.ru/2ad863d0" TargetMode="External"/><Relationship Id="rId219" Type="http://schemas.openxmlformats.org/officeDocument/2006/relationships/hyperlink" Target="https://m.edsoo.ru/f268593f" TargetMode="External"/><Relationship Id="rId3" Type="http://schemas.openxmlformats.org/officeDocument/2006/relationships/settings" Target="settings.xml"/><Relationship Id="rId214" Type="http://schemas.openxmlformats.org/officeDocument/2006/relationships/hyperlink" Target="https://m.edsoo.ru/34b4e709" TargetMode="External"/><Relationship Id="rId230" Type="http://schemas.openxmlformats.org/officeDocument/2006/relationships/hyperlink" Target="https://m.edsoo.ru/9d973ed0" TargetMode="External"/><Relationship Id="rId235" Type="http://schemas.openxmlformats.org/officeDocument/2006/relationships/hyperlink" Target="https://m.edsoo.ru/a455d06d" TargetMode="External"/><Relationship Id="rId251" Type="http://schemas.openxmlformats.org/officeDocument/2006/relationships/hyperlink" Target="https://m.edsoo.ru/ad920aa9" TargetMode="External"/><Relationship Id="rId256" Type="http://schemas.openxmlformats.org/officeDocument/2006/relationships/theme" Target="theme/theme1.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116" Type="http://schemas.openxmlformats.org/officeDocument/2006/relationships/hyperlink" Target="https://m.edsoo.ru/9f8eea9e" TargetMode="External"/><Relationship Id="rId137" Type="http://schemas.openxmlformats.org/officeDocument/2006/relationships/hyperlink" Target="https://m.edsoo.ru/307edf82" TargetMode="External"/><Relationship Id="rId158" Type="http://schemas.openxmlformats.org/officeDocument/2006/relationships/hyperlink" Target="https://m.edsoo.ru/d7569e76"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8025ef8" TargetMode="External"/><Relationship Id="rId83" Type="http://schemas.openxmlformats.org/officeDocument/2006/relationships/hyperlink" Target="https://m.edsoo.ru/38fb8ca5" TargetMode="External"/><Relationship Id="rId88" Type="http://schemas.openxmlformats.org/officeDocument/2006/relationships/hyperlink" Target="https://m.edsoo.ru/396f644b" TargetMode="External"/><Relationship Id="rId111" Type="http://schemas.openxmlformats.org/officeDocument/2006/relationships/hyperlink" Target="https://m.edsoo.ru/0e0d5a32" TargetMode="External"/><Relationship Id="rId132" Type="http://schemas.openxmlformats.org/officeDocument/2006/relationships/hyperlink" Target="https://m.edsoo.ru/28ea8207" TargetMode="External"/><Relationship Id="rId153" Type="http://schemas.openxmlformats.org/officeDocument/2006/relationships/hyperlink" Target="https://m.edsoo.ru/95e95939" TargetMode="External"/><Relationship Id="rId174" Type="http://schemas.openxmlformats.org/officeDocument/2006/relationships/hyperlink" Target="https://m.edsoo.ru/7959772f" TargetMode="External"/><Relationship Id="rId179" Type="http://schemas.openxmlformats.org/officeDocument/2006/relationships/hyperlink" Target="https://m.edsoo.ru/6961da74" TargetMode="External"/><Relationship Id="rId195" Type="http://schemas.openxmlformats.org/officeDocument/2006/relationships/hyperlink" Target="https://m.edsoo.ru/890b02cf" TargetMode="External"/><Relationship Id="rId209" Type="http://schemas.openxmlformats.org/officeDocument/2006/relationships/hyperlink" Target="https://m.edsoo.ru/08e859b2" TargetMode="External"/><Relationship Id="rId190" Type="http://schemas.openxmlformats.org/officeDocument/2006/relationships/hyperlink" Target="https://m.edsoo.ru/d22c3e92" TargetMode="External"/><Relationship Id="rId204" Type="http://schemas.openxmlformats.org/officeDocument/2006/relationships/hyperlink" Target="https://m.edsoo.ru/dd9efd3f" TargetMode="External"/><Relationship Id="rId220" Type="http://schemas.openxmlformats.org/officeDocument/2006/relationships/hyperlink" Target="https://m.edsoo.ru/c12f3fe6" TargetMode="External"/><Relationship Id="rId225" Type="http://schemas.openxmlformats.org/officeDocument/2006/relationships/hyperlink" Target="https://m.edsoo.ru/8e78e75d" TargetMode="External"/><Relationship Id="rId241" Type="http://schemas.openxmlformats.org/officeDocument/2006/relationships/hyperlink" Target="https://m.edsoo.ru/d75dd00e" TargetMode="External"/><Relationship Id="rId246" Type="http://schemas.openxmlformats.org/officeDocument/2006/relationships/hyperlink" Target="https://m.edsoo.ru/fb08947b"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fd0ec140" TargetMode="External"/><Relationship Id="rId127" Type="http://schemas.openxmlformats.org/officeDocument/2006/relationships/hyperlink" Target="https://m.edsoo.ru/d1bc0fa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b800baca" TargetMode="External"/><Relationship Id="rId78" Type="http://schemas.openxmlformats.org/officeDocument/2006/relationships/hyperlink" Target="https://m.edsoo.ru/9f46e13e" TargetMode="External"/><Relationship Id="rId94" Type="http://schemas.openxmlformats.org/officeDocument/2006/relationships/hyperlink" Target="https://m.edsoo.ru/90dd4547" TargetMode="External"/><Relationship Id="rId99" Type="http://schemas.openxmlformats.org/officeDocument/2006/relationships/hyperlink" Target="https://m.edsoo.ru/e31eadf2" TargetMode="External"/><Relationship Id="rId101" Type="http://schemas.openxmlformats.org/officeDocument/2006/relationships/hyperlink" Target="https://m.edsoo.ru/eb282fbc" TargetMode="External"/><Relationship Id="rId122" Type="http://schemas.openxmlformats.org/officeDocument/2006/relationships/hyperlink" Target="https://m.edsoo.ru/50ccb805" TargetMode="External"/><Relationship Id="rId143" Type="http://schemas.openxmlformats.org/officeDocument/2006/relationships/hyperlink" Target="https://m.edsoo.ru/24b4669a" TargetMode="External"/><Relationship Id="rId148" Type="http://schemas.openxmlformats.org/officeDocument/2006/relationships/hyperlink" Target="https://m.edsoo.ru/715fba62" TargetMode="External"/><Relationship Id="rId164" Type="http://schemas.openxmlformats.org/officeDocument/2006/relationships/hyperlink" Target="https://m.edsoo.ru/0ca8c4af" TargetMode="External"/><Relationship Id="rId169" Type="http://schemas.openxmlformats.org/officeDocument/2006/relationships/hyperlink" Target="https://m.edsoo.ru/8b07ea1d" TargetMode="External"/><Relationship Id="rId185" Type="http://schemas.openxmlformats.org/officeDocument/2006/relationships/hyperlink" Target="https://m.edsoo.ru/c5bfb93d"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5538c729" TargetMode="External"/><Relationship Id="rId210" Type="http://schemas.openxmlformats.org/officeDocument/2006/relationships/hyperlink" Target="https://m.edsoo.ru/a099e7e7" TargetMode="External"/><Relationship Id="rId215" Type="http://schemas.openxmlformats.org/officeDocument/2006/relationships/hyperlink" Target="https://m.edsoo.ru/0b25e9ed" TargetMode="External"/><Relationship Id="rId236" Type="http://schemas.openxmlformats.org/officeDocument/2006/relationships/hyperlink" Target="https://m.edsoo.ru/8d5e07f0" TargetMode="Externa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ec2d4e90" TargetMode="External"/><Relationship Id="rId47" Type="http://schemas.openxmlformats.org/officeDocument/2006/relationships/hyperlink" Target="https://m.edsoo.ru/f6a65a91" TargetMode="External"/><Relationship Id="rId68" Type="http://schemas.openxmlformats.org/officeDocument/2006/relationships/hyperlink" Target="https://m.edsoo.ru/e9505c01" TargetMode="External"/><Relationship Id="rId89" Type="http://schemas.openxmlformats.org/officeDocument/2006/relationships/hyperlink" Target="https://m.edsoo.ru/8f005a51" TargetMode="External"/><Relationship Id="rId112" Type="http://schemas.openxmlformats.org/officeDocument/2006/relationships/hyperlink" Target="https://m.edsoo.ru/af7a1d5e" TargetMode="External"/><Relationship Id="rId133" Type="http://schemas.openxmlformats.org/officeDocument/2006/relationships/hyperlink" Target="https://m.edsoo.ru/717e7f8f" TargetMode="External"/><Relationship Id="rId154" Type="http://schemas.openxmlformats.org/officeDocument/2006/relationships/hyperlink" Target="https://m.edsoo.ru/27520b55" TargetMode="External"/><Relationship Id="rId175" Type="http://schemas.openxmlformats.org/officeDocument/2006/relationships/hyperlink" Target="https://m.edsoo.ru/9fa68635" TargetMode="External"/><Relationship Id="rId196" Type="http://schemas.openxmlformats.org/officeDocument/2006/relationships/hyperlink" Target="https://m.edsoo.ru/acbce296" TargetMode="External"/><Relationship Id="rId200" Type="http://schemas.openxmlformats.org/officeDocument/2006/relationships/hyperlink" Target="https://m.edsoo.ru/0d0b4fa4"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d94a8edc" TargetMode="External"/><Relationship Id="rId102" Type="http://schemas.openxmlformats.org/officeDocument/2006/relationships/hyperlink" Target="https://m.edsoo.ru/f8f251b2" TargetMode="External"/><Relationship Id="rId123" Type="http://schemas.openxmlformats.org/officeDocument/2006/relationships/hyperlink" Target="https://m.edsoo.ru/57bd5e1b" TargetMode="External"/><Relationship Id="rId144" Type="http://schemas.openxmlformats.org/officeDocument/2006/relationships/hyperlink" Target="https://m.edsoo.ru/ecfff6fe" TargetMode="External"/><Relationship Id="rId90" Type="http://schemas.openxmlformats.org/officeDocument/2006/relationships/hyperlink" Target="https://m.edsoo.ru/db211621" TargetMode="External"/><Relationship Id="rId165" Type="http://schemas.openxmlformats.org/officeDocument/2006/relationships/hyperlink" Target="https://m.edsoo.ru/4e37b148" TargetMode="External"/><Relationship Id="rId186" Type="http://schemas.openxmlformats.org/officeDocument/2006/relationships/hyperlink" Target="https://m.edsoo.ru/b140f239" TargetMode="External"/><Relationship Id="rId211" Type="http://schemas.openxmlformats.org/officeDocument/2006/relationships/hyperlink" Target="https://m.edsoo.ru/a6067eaf" TargetMode="External"/><Relationship Id="rId232" Type="http://schemas.openxmlformats.org/officeDocument/2006/relationships/hyperlink" Target="https://m.edsoo.ru/2abbc91e" TargetMode="External"/><Relationship Id="rId253" Type="http://schemas.openxmlformats.org/officeDocument/2006/relationships/hyperlink" Target="https://m.edsoo.ru/09495f6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43e1304" TargetMode="External"/><Relationship Id="rId113" Type="http://schemas.openxmlformats.org/officeDocument/2006/relationships/hyperlink" Target="https://m.edsoo.ru/927c5948" TargetMode="External"/><Relationship Id="rId134" Type="http://schemas.openxmlformats.org/officeDocument/2006/relationships/hyperlink" Target="https://m.edsoo.ru/6dbc8739" TargetMode="External"/><Relationship Id="rId80" Type="http://schemas.openxmlformats.org/officeDocument/2006/relationships/hyperlink" Target="https://m.edsoo.ru/4d9c87fd" TargetMode="External"/><Relationship Id="rId155" Type="http://schemas.openxmlformats.org/officeDocument/2006/relationships/hyperlink" Target="https://m.edsoo.ru/acd14599" TargetMode="External"/><Relationship Id="rId176" Type="http://schemas.openxmlformats.org/officeDocument/2006/relationships/hyperlink" Target="https://m.edsoo.ru/ddf54ef6" TargetMode="External"/><Relationship Id="rId197" Type="http://schemas.openxmlformats.org/officeDocument/2006/relationships/hyperlink" Target="https://m.edsoo.ru/6a93e6c2" TargetMode="External"/><Relationship Id="rId201" Type="http://schemas.openxmlformats.org/officeDocument/2006/relationships/hyperlink" Target="https://m.edsoo.ru/93360d41"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6355e71c" TargetMode="External"/><Relationship Id="rId124" Type="http://schemas.openxmlformats.org/officeDocument/2006/relationships/hyperlink" Target="https://m.edsoo.ru/db8ec70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16181</Words>
  <Characters>92237</Characters>
  <Application>Microsoft Office Word</Application>
  <DocSecurity>0</DocSecurity>
  <Lines>768</Lines>
  <Paragraphs>216</Paragraphs>
  <ScaleCrop>false</ScaleCrop>
  <Company/>
  <LinksUpToDate>false</LinksUpToDate>
  <CharactersWithSpaces>108202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Luzin</dc:creator>
  <cp:lastModifiedBy>Ульяна Барышкина</cp:lastModifiedBy>
  <cp:revision>2</cp:revision>
  <dcterms:created xsi:type="dcterms:W3CDTF">2024-11-09T14:26:00Z</dcterms:created>
  <dcterms:modified xsi:type="dcterms:W3CDTF">2024-11-09T14:26:00Z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D2B6EB13CD044E8AAE5512752374A67B_12</vt:lpwstr>
  </property>
</Properties>
</file>